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6BAF" w:rsidRDefault="009F68EC">
      <w:pPr>
        <w:widowControl/>
        <w:spacing w:line="360" w:lineRule="auto"/>
        <w:jc w:val="center"/>
        <w:rPr>
          <w:b/>
          <w:sz w:val="28"/>
          <w:szCs w:val="28"/>
        </w:rPr>
      </w:pPr>
      <w:bookmarkStart w:id="0" w:name="_Toc361052740"/>
      <w:bookmarkStart w:id="1" w:name="_Toc361058953"/>
      <w:r>
        <w:rPr>
          <w:rFonts w:hint="eastAsia"/>
          <w:b/>
          <w:sz w:val="28"/>
          <w:szCs w:val="28"/>
        </w:rPr>
        <w:t>统一支付平台招标</w:t>
      </w:r>
      <w:r>
        <w:rPr>
          <w:b/>
          <w:sz w:val="28"/>
          <w:szCs w:val="28"/>
        </w:rPr>
        <w:t>需求</w:t>
      </w:r>
    </w:p>
    <w:p w:rsidR="00C46BAF" w:rsidRDefault="00C46BAF">
      <w:pPr>
        <w:widowControl/>
        <w:spacing w:line="360" w:lineRule="auto"/>
        <w:jc w:val="left"/>
      </w:pPr>
    </w:p>
    <w:p w:rsidR="00C46BAF" w:rsidRDefault="009F68EC">
      <w:pPr>
        <w:pStyle w:val="afffff8"/>
        <w:widowControl/>
        <w:numPr>
          <w:ilvl w:val="0"/>
          <w:numId w:val="32"/>
        </w:numPr>
        <w:spacing w:line="360" w:lineRule="auto"/>
        <w:ind w:firstLineChars="0"/>
        <w:jc w:val="left"/>
        <w:outlineLvl w:val="0"/>
      </w:pPr>
      <w:r>
        <w:rPr>
          <w:rFonts w:ascii="Segoe UI Symbol" w:hAnsi="Segoe UI Symbol" w:cs="Segoe UI Symbol"/>
        </w:rPr>
        <w:t>★</w:t>
      </w:r>
      <w:r>
        <w:t>投标人资质要求：</w:t>
      </w:r>
      <w:r>
        <w:rPr>
          <w:rFonts w:hint="eastAsia"/>
        </w:rPr>
        <w:t xml:space="preserve"> </w:t>
      </w:r>
    </w:p>
    <w:p w:rsidR="00C46BAF" w:rsidRDefault="009F68EC">
      <w:pPr>
        <w:widowControl/>
        <w:spacing w:line="360" w:lineRule="auto"/>
        <w:ind w:firstLineChars="200" w:firstLine="420"/>
      </w:pPr>
      <w:r>
        <w:t>1</w:t>
      </w:r>
      <w:r>
        <w:t>、潜在供应商应是中华人民共和国境内具有独立法人资格的公司</w:t>
      </w:r>
    </w:p>
    <w:p w:rsidR="00C46BAF" w:rsidRDefault="009F68EC">
      <w:pPr>
        <w:widowControl/>
        <w:spacing w:line="360" w:lineRule="auto"/>
        <w:ind w:firstLineChars="200" w:firstLine="420"/>
      </w:pPr>
      <w:r>
        <w:t>2</w:t>
      </w:r>
      <w:r>
        <w:t>、潜在供应商提供的相关软件为自主知识产权产品，并保证采购人在使用过程的任何时候不受到知识产权或版权的纠纷。</w:t>
      </w:r>
    </w:p>
    <w:p w:rsidR="00C46BAF" w:rsidRDefault="009F68EC">
      <w:pPr>
        <w:widowControl/>
        <w:spacing w:line="360" w:lineRule="auto"/>
        <w:ind w:firstLineChars="200" w:firstLine="420"/>
      </w:pPr>
      <w:r>
        <w:t>3</w:t>
      </w:r>
      <w:r>
        <w:rPr>
          <w:rFonts w:hint="eastAsia"/>
        </w:rPr>
        <w:t>、潜在供应商需要提供一年的免费质保服务，保证平台的正常运行</w:t>
      </w:r>
    </w:p>
    <w:p w:rsidR="00C46BAF" w:rsidRDefault="00C46BAF">
      <w:pPr>
        <w:widowControl/>
        <w:spacing w:line="360" w:lineRule="auto"/>
        <w:jc w:val="left"/>
      </w:pPr>
    </w:p>
    <w:p w:rsidR="00C46BAF" w:rsidRDefault="009F68EC">
      <w:pPr>
        <w:pStyle w:val="afffff8"/>
        <w:widowControl/>
        <w:numPr>
          <w:ilvl w:val="0"/>
          <w:numId w:val="32"/>
        </w:numPr>
        <w:spacing w:line="360" w:lineRule="auto"/>
        <w:ind w:firstLineChars="0"/>
        <w:jc w:val="left"/>
        <w:outlineLvl w:val="0"/>
        <w:rPr>
          <w:rFonts w:ascii="Segoe UI Symbol" w:hAnsi="Segoe UI Symbol" w:cs="Segoe UI Symbol"/>
        </w:rPr>
      </w:pPr>
      <w:r>
        <w:rPr>
          <w:rFonts w:ascii="Segoe UI Symbol" w:hAnsi="Segoe UI Symbol" w:cs="Segoe UI Symbol"/>
        </w:rPr>
        <w:t>采购需求</w:t>
      </w:r>
    </w:p>
    <w:p w:rsidR="00C46BAF" w:rsidRDefault="009F68EC">
      <w:pPr>
        <w:pStyle w:val="afffff8"/>
        <w:numPr>
          <w:ilvl w:val="0"/>
          <w:numId w:val="33"/>
        </w:numPr>
        <w:spacing w:line="360" w:lineRule="auto"/>
        <w:ind w:firstLineChars="0"/>
        <w:outlineLvl w:val="1"/>
      </w:pPr>
      <w:r>
        <w:t>学校项目概况及目标</w:t>
      </w:r>
    </w:p>
    <w:p w:rsidR="00C46BAF" w:rsidRDefault="007F1719">
      <w:pPr>
        <w:spacing w:line="360" w:lineRule="auto"/>
        <w:ind w:firstLineChars="200" w:firstLine="420"/>
      </w:pPr>
      <w:r>
        <w:rPr>
          <w:rFonts w:hint="eastAsia"/>
        </w:rPr>
        <w:t>移动互联网的发展越</w:t>
      </w:r>
      <w:r w:rsidR="009F68EC">
        <w:rPr>
          <w:rFonts w:hint="eastAsia"/>
        </w:rPr>
        <w:t>来越快，手机已成为大众获取信息、交流沟通的重要渠道。通过移动校园结合学校的业务需求和手机终端的移动特性，旨在为师生提供个性化、便捷化的支付服务，实现校内财务管理的全面移动化。</w:t>
      </w:r>
    </w:p>
    <w:p w:rsidR="00C46BAF" w:rsidRDefault="009F68EC">
      <w:pPr>
        <w:spacing w:line="360" w:lineRule="auto"/>
        <w:ind w:firstLineChars="200" w:firstLine="420"/>
      </w:pPr>
      <w:r>
        <w:rPr>
          <w:rFonts w:hint="eastAsia"/>
        </w:rPr>
        <w:t>目前老师学生以及家长人人都在</w:t>
      </w:r>
      <w:r w:rsidR="007F1719">
        <w:rPr>
          <w:rFonts w:hint="eastAsia"/>
        </w:rPr>
        <w:t>使</w:t>
      </w:r>
      <w:r>
        <w:rPr>
          <w:rFonts w:hint="eastAsia"/>
        </w:rPr>
        <w:t>用手机，支付宝、</w:t>
      </w:r>
      <w:proofErr w:type="gramStart"/>
      <w:r>
        <w:rPr>
          <w:rFonts w:hint="eastAsia"/>
        </w:rPr>
        <w:t>微信已经</w:t>
      </w:r>
      <w:proofErr w:type="gramEnd"/>
      <w:r>
        <w:rPr>
          <w:rFonts w:hint="eastAsia"/>
        </w:rPr>
        <w:t>成为支付的主要方式。统一支付平台的建设势在必行。</w:t>
      </w:r>
    </w:p>
    <w:p w:rsidR="00C46BAF" w:rsidRDefault="009F68EC">
      <w:pPr>
        <w:spacing w:line="360" w:lineRule="auto"/>
        <w:ind w:firstLineChars="200" w:firstLine="420"/>
      </w:pPr>
      <w:r>
        <w:rPr>
          <w:rFonts w:hint="eastAsia"/>
        </w:rPr>
        <w:t>为此，学校将建设集移动支付、学费收费移动化、多渠道支付为一体的“学校统一支付平台”项目。具体如下</w:t>
      </w:r>
    </w:p>
    <w:p w:rsidR="00C46BAF" w:rsidRDefault="00C46BAF">
      <w:pPr>
        <w:spacing w:line="360" w:lineRule="auto"/>
      </w:pPr>
    </w:p>
    <w:tbl>
      <w:tblPr>
        <w:tblW w:w="9576" w:type="dxa"/>
        <w:tblInd w:w="-20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97"/>
        <w:gridCol w:w="5385"/>
        <w:gridCol w:w="2094"/>
      </w:tblGrid>
      <w:tr w:rsidR="00C46BAF">
        <w:trPr>
          <w:trHeight w:val="619"/>
        </w:trPr>
        <w:tc>
          <w:tcPr>
            <w:tcW w:w="2097" w:type="dxa"/>
            <w:tcBorders>
              <w:top w:val="single" w:sz="4" w:space="0" w:color="auto"/>
              <w:left w:val="single" w:sz="8" w:space="0" w:color="auto"/>
              <w:bottom w:val="single" w:sz="4" w:space="0" w:color="auto"/>
              <w:right w:val="single" w:sz="4" w:space="0" w:color="auto"/>
            </w:tcBorders>
            <w:vAlign w:val="center"/>
          </w:tcPr>
          <w:p w:rsidR="00C46BAF" w:rsidRDefault="009F68EC">
            <w:pPr>
              <w:spacing w:before="100" w:beforeAutospacing="1" w:after="100" w:afterAutospacing="1" w:line="500" w:lineRule="exact"/>
              <w:jc w:val="center"/>
              <w:rPr>
                <w:rFonts w:asciiTheme="minorEastAsia" w:eastAsiaTheme="minorEastAsia" w:hAnsiTheme="minorEastAsia" w:cs="宋体"/>
                <w:color w:val="000000"/>
                <w:kern w:val="0"/>
                <w:sz w:val="16"/>
              </w:rPr>
            </w:pPr>
            <w:r>
              <w:rPr>
                <w:rFonts w:asciiTheme="minorEastAsia" w:eastAsiaTheme="minorEastAsia" w:hAnsiTheme="minorEastAsia" w:cs="宋体" w:hint="eastAsia"/>
                <w:color w:val="000000"/>
                <w:kern w:val="0"/>
                <w:sz w:val="16"/>
              </w:rPr>
              <w:t>序号</w:t>
            </w:r>
          </w:p>
        </w:tc>
        <w:tc>
          <w:tcPr>
            <w:tcW w:w="5385" w:type="dxa"/>
            <w:tcBorders>
              <w:top w:val="single" w:sz="4" w:space="0" w:color="auto"/>
              <w:left w:val="single" w:sz="4" w:space="0" w:color="auto"/>
              <w:bottom w:val="single" w:sz="4" w:space="0" w:color="auto"/>
              <w:right w:val="single" w:sz="4" w:space="0" w:color="auto"/>
            </w:tcBorders>
            <w:vAlign w:val="center"/>
          </w:tcPr>
          <w:p w:rsidR="00C46BAF" w:rsidRDefault="009F68EC">
            <w:pPr>
              <w:spacing w:before="100" w:beforeAutospacing="1" w:after="100" w:afterAutospacing="1" w:line="500" w:lineRule="exact"/>
              <w:jc w:val="center"/>
              <w:rPr>
                <w:rFonts w:asciiTheme="minorEastAsia" w:eastAsiaTheme="minorEastAsia" w:hAnsiTheme="minorEastAsia" w:cs="宋体"/>
                <w:color w:val="000000"/>
                <w:kern w:val="0"/>
                <w:sz w:val="16"/>
              </w:rPr>
            </w:pPr>
            <w:r>
              <w:rPr>
                <w:rFonts w:asciiTheme="minorEastAsia" w:eastAsiaTheme="minorEastAsia" w:hAnsiTheme="minorEastAsia" w:cs="宋体" w:hint="eastAsia"/>
                <w:color w:val="000000"/>
                <w:kern w:val="0"/>
                <w:sz w:val="16"/>
              </w:rPr>
              <w:t>分项名称</w:t>
            </w:r>
          </w:p>
        </w:tc>
        <w:tc>
          <w:tcPr>
            <w:tcW w:w="2094" w:type="dxa"/>
            <w:tcBorders>
              <w:top w:val="single" w:sz="4" w:space="0" w:color="auto"/>
              <w:left w:val="single" w:sz="4" w:space="0" w:color="auto"/>
              <w:bottom w:val="single" w:sz="4" w:space="0" w:color="auto"/>
              <w:right w:val="single" w:sz="4" w:space="0" w:color="auto"/>
            </w:tcBorders>
            <w:vAlign w:val="center"/>
          </w:tcPr>
          <w:p w:rsidR="00C46BAF" w:rsidRDefault="009F68EC">
            <w:pPr>
              <w:spacing w:before="100" w:beforeAutospacing="1" w:after="100" w:afterAutospacing="1" w:line="500" w:lineRule="exact"/>
              <w:jc w:val="center"/>
              <w:rPr>
                <w:rFonts w:asciiTheme="minorEastAsia" w:eastAsiaTheme="minorEastAsia" w:hAnsiTheme="minorEastAsia" w:cs="宋体"/>
                <w:color w:val="000000"/>
                <w:kern w:val="0"/>
                <w:sz w:val="16"/>
              </w:rPr>
            </w:pPr>
            <w:r>
              <w:rPr>
                <w:rFonts w:asciiTheme="minorEastAsia" w:eastAsiaTheme="minorEastAsia" w:hAnsiTheme="minorEastAsia" w:cs="宋体" w:hint="eastAsia"/>
                <w:color w:val="000000"/>
                <w:kern w:val="0"/>
                <w:sz w:val="16"/>
              </w:rPr>
              <w:t>数量</w:t>
            </w:r>
          </w:p>
        </w:tc>
      </w:tr>
      <w:tr w:rsidR="00C46BAF">
        <w:trPr>
          <w:trHeight w:val="569"/>
        </w:trPr>
        <w:tc>
          <w:tcPr>
            <w:tcW w:w="2097" w:type="dxa"/>
            <w:vMerge w:val="restart"/>
            <w:tcBorders>
              <w:top w:val="single" w:sz="4" w:space="0" w:color="auto"/>
              <w:left w:val="single" w:sz="8"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b/>
                <w:kern w:val="0"/>
                <w:sz w:val="16"/>
              </w:rPr>
            </w:pPr>
            <w:r>
              <w:rPr>
                <w:rFonts w:asciiTheme="minorEastAsia" w:eastAsiaTheme="minorEastAsia" w:hAnsiTheme="minorEastAsia" w:cs="宋体" w:hint="eastAsia"/>
                <w:b/>
                <w:kern w:val="0"/>
                <w:sz w:val="16"/>
              </w:rPr>
              <w:t>1</w:t>
            </w: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b/>
                <w:kern w:val="0"/>
                <w:sz w:val="16"/>
              </w:rPr>
            </w:pPr>
            <w:r>
              <w:rPr>
                <w:rFonts w:asciiTheme="minorEastAsia" w:eastAsiaTheme="minorEastAsia" w:hAnsiTheme="minorEastAsia" w:cs="宋体" w:hint="eastAsia"/>
                <w:b/>
                <w:kern w:val="0"/>
                <w:sz w:val="16"/>
              </w:rPr>
              <w:t>统一支付平台</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b/>
                <w:kern w:val="0"/>
                <w:sz w:val="16"/>
              </w:rPr>
            </w:pPr>
            <w:r>
              <w:rPr>
                <w:rFonts w:asciiTheme="minorEastAsia" w:eastAsiaTheme="minorEastAsia" w:hAnsiTheme="minorEastAsia" w:cs="宋体" w:hint="eastAsia"/>
                <w:b/>
                <w:kern w:val="0"/>
                <w:sz w:val="16"/>
              </w:rPr>
              <w:t>1</w:t>
            </w:r>
          </w:p>
        </w:tc>
      </w:tr>
      <w:tr w:rsidR="00C46BAF">
        <w:trPr>
          <w:trHeight w:val="569"/>
        </w:trPr>
        <w:tc>
          <w:tcPr>
            <w:tcW w:w="2097" w:type="dxa"/>
            <w:vMerge/>
            <w:tcBorders>
              <w:left w:val="single" w:sz="8"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支付通道接入与管理模块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kern w:val="0"/>
                <w:sz w:val="16"/>
              </w:rPr>
              <w:t>1</w:t>
            </w:r>
          </w:p>
        </w:tc>
      </w:tr>
      <w:tr w:rsidR="00C46BAF">
        <w:trPr>
          <w:trHeight w:val="569"/>
        </w:trPr>
        <w:tc>
          <w:tcPr>
            <w:tcW w:w="2097" w:type="dxa"/>
            <w:vMerge/>
            <w:tcBorders>
              <w:left w:val="single" w:sz="8"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支付平台开放接口模块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kern w:val="0"/>
                <w:sz w:val="16"/>
              </w:rPr>
              <w:t>1</w:t>
            </w:r>
          </w:p>
        </w:tc>
      </w:tr>
      <w:tr w:rsidR="00C46BAF">
        <w:trPr>
          <w:trHeight w:val="569"/>
        </w:trPr>
        <w:tc>
          <w:tcPr>
            <w:tcW w:w="2097" w:type="dxa"/>
            <w:vMerge/>
            <w:tcBorders>
              <w:left w:val="single" w:sz="8"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收费项目管理模块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kern w:val="0"/>
                <w:sz w:val="16"/>
              </w:rPr>
              <w:t>1</w:t>
            </w:r>
          </w:p>
        </w:tc>
      </w:tr>
      <w:tr w:rsidR="00C46BAF">
        <w:trPr>
          <w:trHeight w:val="569"/>
        </w:trPr>
        <w:tc>
          <w:tcPr>
            <w:tcW w:w="2097" w:type="dxa"/>
            <w:vMerge/>
            <w:tcBorders>
              <w:left w:val="single" w:sz="8"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移动端界面管理模块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1</w:t>
            </w:r>
          </w:p>
        </w:tc>
      </w:tr>
      <w:tr w:rsidR="00C46BAF">
        <w:trPr>
          <w:trHeight w:val="569"/>
        </w:trPr>
        <w:tc>
          <w:tcPr>
            <w:tcW w:w="2097" w:type="dxa"/>
            <w:vMerge/>
            <w:tcBorders>
              <w:left w:val="single" w:sz="8"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proofErr w:type="gramStart"/>
            <w:r>
              <w:rPr>
                <w:rFonts w:asciiTheme="minorEastAsia" w:eastAsiaTheme="minorEastAsia" w:hAnsiTheme="minorEastAsia" w:cs="宋体" w:hint="eastAsia"/>
                <w:kern w:val="0"/>
                <w:sz w:val="16"/>
              </w:rPr>
              <w:t>风控与</w:t>
            </w:r>
            <w:proofErr w:type="gramEnd"/>
            <w:r>
              <w:rPr>
                <w:rFonts w:asciiTheme="minorEastAsia" w:eastAsiaTheme="minorEastAsia" w:hAnsiTheme="minorEastAsia" w:cs="宋体" w:hint="eastAsia"/>
                <w:kern w:val="0"/>
                <w:sz w:val="16"/>
              </w:rPr>
              <w:t>对账模块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1</w:t>
            </w:r>
          </w:p>
        </w:tc>
      </w:tr>
      <w:tr w:rsidR="00C46BAF">
        <w:trPr>
          <w:trHeight w:val="569"/>
        </w:trPr>
        <w:tc>
          <w:tcPr>
            <w:tcW w:w="2097" w:type="dxa"/>
            <w:vMerge/>
            <w:tcBorders>
              <w:left w:val="single" w:sz="8"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部门与商户管理模块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1</w:t>
            </w:r>
          </w:p>
        </w:tc>
      </w:tr>
      <w:tr w:rsidR="00C46BAF">
        <w:trPr>
          <w:trHeight w:val="569"/>
        </w:trPr>
        <w:tc>
          <w:tcPr>
            <w:tcW w:w="2097" w:type="dxa"/>
            <w:vMerge/>
            <w:tcBorders>
              <w:left w:val="single" w:sz="8" w:space="0" w:color="auto"/>
              <w:bottom w:val="single" w:sz="4" w:space="0" w:color="auto"/>
              <w:right w:val="single" w:sz="4" w:space="0" w:color="auto"/>
            </w:tcBorders>
          </w:tcPr>
          <w:p w:rsidR="00C46BAF" w:rsidRDefault="00C46BAF">
            <w:pPr>
              <w:spacing w:before="100" w:beforeAutospacing="1" w:after="100" w:afterAutospacing="1" w:line="500" w:lineRule="exact"/>
              <w:jc w:val="center"/>
              <w:rPr>
                <w:rFonts w:asciiTheme="minorEastAsia" w:eastAsiaTheme="minorEastAsia" w:hAnsiTheme="minorEastAsia" w:cs="宋体"/>
                <w:kern w:val="0"/>
                <w:sz w:val="16"/>
              </w:rPr>
            </w:pP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身份认证模块</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kern w:val="0"/>
                <w:sz w:val="16"/>
              </w:rPr>
            </w:pPr>
            <w:r>
              <w:rPr>
                <w:rFonts w:asciiTheme="minorEastAsia" w:eastAsiaTheme="minorEastAsia" w:hAnsiTheme="minorEastAsia" w:cs="宋体" w:hint="eastAsia"/>
                <w:kern w:val="0"/>
                <w:sz w:val="16"/>
              </w:rPr>
              <w:t>1</w:t>
            </w:r>
          </w:p>
        </w:tc>
      </w:tr>
      <w:tr w:rsidR="00C46BAF">
        <w:trPr>
          <w:trHeight w:val="636"/>
        </w:trPr>
        <w:tc>
          <w:tcPr>
            <w:tcW w:w="2097" w:type="dxa"/>
            <w:tcBorders>
              <w:top w:val="single" w:sz="4" w:space="0" w:color="auto"/>
              <w:left w:val="single" w:sz="8"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b/>
                <w:kern w:val="0"/>
                <w:sz w:val="16"/>
              </w:rPr>
            </w:pPr>
            <w:r>
              <w:rPr>
                <w:rFonts w:asciiTheme="minorEastAsia" w:eastAsiaTheme="minorEastAsia" w:hAnsiTheme="minorEastAsia" w:cs="宋体" w:hint="eastAsia"/>
                <w:b/>
                <w:kern w:val="0"/>
                <w:sz w:val="16"/>
              </w:rPr>
              <w:lastRenderedPageBreak/>
              <w:t>2</w:t>
            </w:r>
          </w:p>
        </w:tc>
        <w:tc>
          <w:tcPr>
            <w:tcW w:w="5385"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rPr>
                <w:rFonts w:asciiTheme="minorEastAsia" w:eastAsiaTheme="minorEastAsia" w:hAnsiTheme="minorEastAsia" w:cs="宋体"/>
                <w:b/>
                <w:kern w:val="0"/>
                <w:sz w:val="16"/>
              </w:rPr>
            </w:pPr>
            <w:r>
              <w:rPr>
                <w:rFonts w:asciiTheme="minorEastAsia" w:eastAsiaTheme="minorEastAsia" w:hAnsiTheme="minorEastAsia" w:cs="宋体" w:hint="eastAsia"/>
                <w:b/>
                <w:kern w:val="0"/>
                <w:sz w:val="16"/>
              </w:rPr>
              <w:t>学院收费系统对接</w:t>
            </w:r>
          </w:p>
        </w:tc>
        <w:tc>
          <w:tcPr>
            <w:tcW w:w="2094" w:type="dxa"/>
            <w:tcBorders>
              <w:top w:val="single" w:sz="4" w:space="0" w:color="auto"/>
              <w:left w:val="single" w:sz="4" w:space="0" w:color="auto"/>
              <w:bottom w:val="single" w:sz="4" w:space="0" w:color="auto"/>
              <w:right w:val="single" w:sz="4" w:space="0" w:color="auto"/>
            </w:tcBorders>
          </w:tcPr>
          <w:p w:rsidR="00C46BAF" w:rsidRDefault="009F68EC">
            <w:pPr>
              <w:spacing w:before="100" w:beforeAutospacing="1" w:after="100" w:afterAutospacing="1" w:line="500" w:lineRule="exact"/>
              <w:jc w:val="center"/>
              <w:rPr>
                <w:rFonts w:asciiTheme="minorEastAsia" w:eastAsiaTheme="minorEastAsia" w:hAnsiTheme="minorEastAsia" w:cs="宋体"/>
                <w:b/>
                <w:kern w:val="0"/>
                <w:sz w:val="16"/>
              </w:rPr>
            </w:pPr>
            <w:r>
              <w:rPr>
                <w:rFonts w:asciiTheme="minorEastAsia" w:eastAsiaTheme="minorEastAsia" w:hAnsiTheme="minorEastAsia" w:cs="宋体"/>
                <w:b/>
                <w:kern w:val="0"/>
                <w:sz w:val="16"/>
              </w:rPr>
              <w:t>1</w:t>
            </w:r>
          </w:p>
        </w:tc>
      </w:tr>
    </w:tbl>
    <w:p w:rsidR="00C46BAF" w:rsidRDefault="00C46BAF">
      <w:pPr>
        <w:pStyle w:val="afffff8"/>
        <w:spacing w:line="360" w:lineRule="auto"/>
        <w:ind w:left="840" w:firstLineChars="0" w:firstLine="0"/>
      </w:pPr>
    </w:p>
    <w:p w:rsidR="00C46BAF" w:rsidRDefault="00C46BAF">
      <w:pPr>
        <w:spacing w:line="360" w:lineRule="auto"/>
        <w:ind w:firstLineChars="200" w:firstLine="420"/>
      </w:pPr>
    </w:p>
    <w:p w:rsidR="00C46BAF" w:rsidRDefault="009F68EC">
      <w:pPr>
        <w:spacing w:line="360" w:lineRule="auto"/>
        <w:ind w:firstLineChars="200" w:firstLine="420"/>
      </w:pPr>
      <w:r>
        <w:t>项目建设原则</w:t>
      </w:r>
    </w:p>
    <w:p w:rsidR="00C46BAF" w:rsidRDefault="009F68EC">
      <w:pPr>
        <w:spacing w:line="360" w:lineRule="auto"/>
        <w:ind w:firstLineChars="200" w:firstLine="420"/>
      </w:pPr>
      <w:r>
        <w:t>各系统的建设需要考虑各个层面的需求和特性，需采用多层架构实现，充分考虑整体架构设计的科学性、数据结构设计的合理性、核心算法设计的先进性、部署设计的灵活性，确保系统的整体性能优越，完全满足学校发展的要求。</w:t>
      </w:r>
    </w:p>
    <w:p w:rsidR="00C46BAF" w:rsidRDefault="00C46BAF">
      <w:pPr>
        <w:spacing w:line="360" w:lineRule="auto"/>
        <w:ind w:firstLineChars="200" w:firstLine="420"/>
      </w:pPr>
    </w:p>
    <w:p w:rsidR="00C46BAF" w:rsidRDefault="009F68EC">
      <w:pPr>
        <w:pStyle w:val="afffff8"/>
        <w:numPr>
          <w:ilvl w:val="0"/>
          <w:numId w:val="33"/>
        </w:numPr>
        <w:spacing w:line="360" w:lineRule="auto"/>
        <w:ind w:firstLineChars="0"/>
        <w:outlineLvl w:val="1"/>
      </w:pPr>
      <w:r>
        <w:t>总体技术要求</w:t>
      </w:r>
    </w:p>
    <w:p w:rsidR="00C46BAF" w:rsidRDefault="009F68EC">
      <w:pPr>
        <w:pStyle w:val="afffff8"/>
        <w:numPr>
          <w:ilvl w:val="0"/>
          <w:numId w:val="34"/>
        </w:numPr>
        <w:spacing w:line="360" w:lineRule="auto"/>
        <w:ind w:firstLineChars="0"/>
      </w:pPr>
      <w:r>
        <w:rPr>
          <w:rFonts w:hint="eastAsia"/>
        </w:rPr>
        <w:t>使用</w:t>
      </w:r>
      <w:r>
        <w:rPr>
          <w:rFonts w:hint="eastAsia"/>
        </w:rPr>
        <w:t>JAVA</w:t>
      </w:r>
      <w:r>
        <w:rPr>
          <w:rFonts w:hint="eastAsia"/>
        </w:rPr>
        <w:t>、</w:t>
      </w:r>
      <w:r>
        <w:rPr>
          <w:rFonts w:hint="eastAsia"/>
        </w:rPr>
        <w:t>PHP</w:t>
      </w:r>
      <w:r>
        <w:rPr>
          <w:rFonts w:hint="eastAsia"/>
        </w:rPr>
        <w:t>、</w:t>
      </w:r>
      <w:r>
        <w:rPr>
          <w:rFonts w:hint="eastAsia"/>
        </w:rPr>
        <w:t>MYSQL</w:t>
      </w:r>
      <w:r>
        <w:rPr>
          <w:rFonts w:hint="eastAsia"/>
        </w:rPr>
        <w:t>等基础技术平台，具有先进成熟的技术方案，以提高系统的生存周期、运用效率。</w:t>
      </w:r>
    </w:p>
    <w:p w:rsidR="00C46BAF" w:rsidRDefault="009F68EC">
      <w:pPr>
        <w:pStyle w:val="afffff8"/>
        <w:numPr>
          <w:ilvl w:val="0"/>
          <w:numId w:val="34"/>
        </w:numPr>
        <w:spacing w:line="360" w:lineRule="auto"/>
        <w:ind w:firstLineChars="0"/>
      </w:pPr>
      <w:r>
        <w:rPr>
          <w:rFonts w:hint="eastAsia"/>
        </w:rPr>
        <w:t>基于校园信息化的官方接口进行开发。</w:t>
      </w:r>
    </w:p>
    <w:p w:rsidR="00C46BAF" w:rsidRDefault="009F68EC">
      <w:pPr>
        <w:pStyle w:val="afffff8"/>
        <w:numPr>
          <w:ilvl w:val="0"/>
          <w:numId w:val="34"/>
        </w:numPr>
        <w:spacing w:line="360" w:lineRule="auto"/>
        <w:ind w:firstLineChars="0"/>
      </w:pPr>
      <w:r>
        <w:rPr>
          <w:rFonts w:hint="eastAsia"/>
        </w:rPr>
        <w:t>系统支持采用</w:t>
      </w:r>
      <w:r>
        <w:rPr>
          <w:rFonts w:hint="eastAsia"/>
        </w:rPr>
        <w:t>LINUX</w:t>
      </w:r>
      <w:r>
        <w:rPr>
          <w:rFonts w:hint="eastAsia"/>
        </w:rPr>
        <w:t>集群部署，服务器</w:t>
      </w:r>
      <w:r>
        <w:rPr>
          <w:rFonts w:hint="eastAsia"/>
          <w:szCs w:val="21"/>
        </w:rPr>
        <w:t>采用</w:t>
      </w:r>
      <w:proofErr w:type="spellStart"/>
      <w:r>
        <w:rPr>
          <w:szCs w:val="21"/>
        </w:rPr>
        <w:t>ubuntu</w:t>
      </w:r>
      <w:proofErr w:type="spellEnd"/>
      <w:r>
        <w:rPr>
          <w:szCs w:val="21"/>
        </w:rPr>
        <w:t xml:space="preserve"> 64</w:t>
      </w:r>
      <w:r>
        <w:rPr>
          <w:rFonts w:hint="eastAsia"/>
          <w:szCs w:val="21"/>
        </w:rPr>
        <w:t>位</w:t>
      </w:r>
      <w:r>
        <w:rPr>
          <w:szCs w:val="21"/>
        </w:rPr>
        <w:t>操作系统</w:t>
      </w:r>
      <w:r>
        <w:rPr>
          <w:rFonts w:hint="eastAsia"/>
          <w:szCs w:val="21"/>
        </w:rPr>
        <w:t>，</w:t>
      </w:r>
      <w:r>
        <w:rPr>
          <w:rFonts w:hint="eastAsia"/>
        </w:rPr>
        <w:t>单服务器支持</w:t>
      </w:r>
      <w:r>
        <w:rPr>
          <w:rFonts w:hint="eastAsia"/>
        </w:rPr>
        <w:t>6000</w:t>
      </w:r>
      <w:r>
        <w:rPr>
          <w:rFonts w:hint="eastAsia"/>
        </w:rPr>
        <w:t>以上</w:t>
      </w:r>
      <w:r>
        <w:t>并发，</w:t>
      </w:r>
      <w:r>
        <w:rPr>
          <w:rFonts w:hint="eastAsia"/>
        </w:rPr>
        <w:t>并且支持高并发事务处理（集群支持</w:t>
      </w:r>
      <w:r>
        <w:rPr>
          <w:rFonts w:hint="eastAsia"/>
        </w:rPr>
        <w:t>10000</w:t>
      </w:r>
      <w:r>
        <w:rPr>
          <w:rFonts w:hint="eastAsia"/>
        </w:rPr>
        <w:t>以上并发），系统应具有较高可靠性与稳定性。另外，该定制开发的系统，要求支持服务器虚拟化。</w:t>
      </w:r>
    </w:p>
    <w:p w:rsidR="00C46BAF" w:rsidRDefault="009F68EC">
      <w:pPr>
        <w:pStyle w:val="afffff8"/>
        <w:numPr>
          <w:ilvl w:val="0"/>
          <w:numId w:val="34"/>
        </w:numPr>
        <w:spacing w:line="360" w:lineRule="auto"/>
        <w:ind w:firstLineChars="0"/>
      </w:pPr>
      <w:r>
        <w:rPr>
          <w:rFonts w:hint="eastAsia"/>
        </w:rPr>
        <w:t>完善的权限管理和日志：系统采用多级角色权限，人员的权限由人员所拥有角色决定，方便更换管理岗位</w:t>
      </w:r>
      <w:r>
        <w:rPr>
          <w:rFonts w:hint="eastAsia"/>
        </w:rPr>
        <w:t>,</w:t>
      </w:r>
      <w:r>
        <w:rPr>
          <w:rFonts w:hint="eastAsia"/>
        </w:rPr>
        <w:t>系统采取角色</w:t>
      </w:r>
      <w:r>
        <w:rPr>
          <w:rFonts w:hint="eastAsia"/>
        </w:rPr>
        <w:t>+</w:t>
      </w:r>
      <w:r>
        <w:rPr>
          <w:rFonts w:hint="eastAsia"/>
        </w:rPr>
        <w:t>范围</w:t>
      </w:r>
      <w:r>
        <w:rPr>
          <w:rFonts w:hint="eastAsia"/>
        </w:rPr>
        <w:t>+</w:t>
      </w:r>
      <w:r>
        <w:rPr>
          <w:rFonts w:hint="eastAsia"/>
        </w:rPr>
        <w:t>日志记录严格控制管理员的操作。</w:t>
      </w:r>
    </w:p>
    <w:p w:rsidR="00C46BAF" w:rsidRDefault="009F68EC">
      <w:pPr>
        <w:pStyle w:val="afffff8"/>
        <w:numPr>
          <w:ilvl w:val="0"/>
          <w:numId w:val="34"/>
        </w:numPr>
        <w:spacing w:line="360" w:lineRule="auto"/>
        <w:ind w:firstLineChars="0"/>
      </w:pPr>
      <w:r>
        <w:rPr>
          <w:rFonts w:hint="eastAsia"/>
        </w:rPr>
        <w:t>统一的消息机制和操作日志：设置有统一的消息机制（信息推送）和统一的操作日志管理。</w:t>
      </w:r>
    </w:p>
    <w:p w:rsidR="00C46BAF" w:rsidRDefault="009F68EC">
      <w:pPr>
        <w:pStyle w:val="afffff8"/>
        <w:numPr>
          <w:ilvl w:val="0"/>
          <w:numId w:val="34"/>
        </w:numPr>
        <w:spacing w:line="360" w:lineRule="auto"/>
        <w:ind w:firstLineChars="0"/>
      </w:pPr>
      <w:r>
        <w:rPr>
          <w:rFonts w:hint="eastAsia"/>
        </w:rPr>
        <w:t>系统具备后期可扩展性，采用</w:t>
      </w:r>
      <w:r>
        <w:rPr>
          <w:rFonts w:hint="eastAsia"/>
        </w:rPr>
        <w:t>XML</w:t>
      </w:r>
      <w:r>
        <w:rPr>
          <w:rFonts w:hint="eastAsia"/>
        </w:rPr>
        <w:t>和</w:t>
      </w:r>
      <w:r>
        <w:rPr>
          <w:rFonts w:hint="eastAsia"/>
        </w:rPr>
        <w:t>JSON</w:t>
      </w:r>
      <w:r>
        <w:rPr>
          <w:rFonts w:hint="eastAsia"/>
        </w:rPr>
        <w:t>进行数据传递，适应不断拓展的应用空间。</w:t>
      </w:r>
    </w:p>
    <w:p w:rsidR="00C46BAF" w:rsidRDefault="009F68EC">
      <w:pPr>
        <w:pStyle w:val="afffff8"/>
        <w:numPr>
          <w:ilvl w:val="0"/>
          <w:numId w:val="34"/>
        </w:numPr>
        <w:spacing w:line="360" w:lineRule="auto"/>
        <w:ind w:firstLineChars="0"/>
      </w:pPr>
      <w:r>
        <w:rPr>
          <w:rFonts w:hint="eastAsia"/>
        </w:rPr>
        <w:t>操作简便，设计合理，符合用户使用习惯，可快速上手，无需太多的培训和学习过程。</w:t>
      </w:r>
    </w:p>
    <w:p w:rsidR="00C46BAF" w:rsidRPr="007F1719" w:rsidRDefault="009F68EC">
      <w:pPr>
        <w:pStyle w:val="afffff8"/>
        <w:numPr>
          <w:ilvl w:val="0"/>
          <w:numId w:val="34"/>
        </w:numPr>
        <w:spacing w:line="360" w:lineRule="auto"/>
        <w:ind w:firstLineChars="0"/>
        <w:rPr>
          <w:color w:val="FF0000"/>
        </w:rPr>
      </w:pPr>
      <w:r w:rsidRPr="007F1719">
        <w:rPr>
          <w:rFonts w:hint="eastAsia"/>
          <w:color w:val="FF0000"/>
        </w:rPr>
        <w:t>本次项目要求能安装在校内服务器。</w:t>
      </w:r>
    </w:p>
    <w:p w:rsidR="00C46BAF" w:rsidRDefault="009F68EC">
      <w:pPr>
        <w:pStyle w:val="afffff8"/>
        <w:numPr>
          <w:ilvl w:val="0"/>
          <w:numId w:val="34"/>
        </w:numPr>
        <w:spacing w:line="360" w:lineRule="auto"/>
        <w:ind w:firstLineChars="0"/>
      </w:pPr>
      <w:r>
        <w:rPr>
          <w:rFonts w:hint="eastAsia"/>
        </w:rPr>
        <w:t>本次项目需要和支付宝、</w:t>
      </w:r>
      <w:proofErr w:type="gramStart"/>
      <w:r>
        <w:rPr>
          <w:rFonts w:hint="eastAsia"/>
        </w:rPr>
        <w:t>微信支付</w:t>
      </w:r>
      <w:proofErr w:type="gramEnd"/>
      <w:r>
        <w:rPr>
          <w:rFonts w:hint="eastAsia"/>
        </w:rPr>
        <w:t>服务器对接，需要采用云服务器</w:t>
      </w:r>
      <w:r>
        <w:rPr>
          <w:rFonts w:hint="eastAsia"/>
        </w:rPr>
        <w:t>+</w:t>
      </w:r>
      <w:r>
        <w:rPr>
          <w:rFonts w:hint="eastAsia"/>
        </w:rPr>
        <w:t>校内服务器组合上线的模式保证系统正常运行。</w:t>
      </w:r>
    </w:p>
    <w:p w:rsidR="00C46BAF" w:rsidRDefault="00C46BAF">
      <w:pPr>
        <w:pStyle w:val="afffff8"/>
        <w:spacing w:line="360" w:lineRule="auto"/>
        <w:ind w:left="840" w:firstLineChars="0" w:firstLine="0"/>
      </w:pPr>
    </w:p>
    <w:bookmarkEnd w:id="0"/>
    <w:bookmarkEnd w:id="1"/>
    <w:p w:rsidR="00C46BAF" w:rsidRDefault="00C46BAF">
      <w:pPr>
        <w:pStyle w:val="a7"/>
        <w:ind w:firstLine="420"/>
        <w:rPr>
          <w:sz w:val="21"/>
          <w:szCs w:val="21"/>
        </w:rPr>
      </w:pPr>
    </w:p>
    <w:p w:rsidR="00C46BAF" w:rsidRDefault="009F68EC">
      <w:pPr>
        <w:pStyle w:val="afffff8"/>
        <w:numPr>
          <w:ilvl w:val="0"/>
          <w:numId w:val="33"/>
        </w:numPr>
        <w:spacing w:line="360" w:lineRule="auto"/>
        <w:ind w:firstLineChars="0"/>
        <w:outlineLvl w:val="1"/>
      </w:pPr>
      <w:r>
        <w:t>功能需求</w:t>
      </w:r>
    </w:p>
    <w:p w:rsidR="00C46BAF" w:rsidRDefault="009F68EC">
      <w:pPr>
        <w:pStyle w:val="afffff8"/>
        <w:spacing w:line="360" w:lineRule="auto"/>
        <w:rPr>
          <w:rFonts w:ascii="Times New Roman" w:hAnsi="Times New Roman"/>
        </w:rPr>
      </w:pPr>
      <w:r>
        <w:rPr>
          <w:rFonts w:ascii="Times New Roman" w:hAnsi="Times New Roman" w:hint="eastAsia"/>
        </w:rPr>
        <w:t>平台建设内容应包括以下方面：</w:t>
      </w:r>
    </w:p>
    <w:p w:rsidR="00C46BAF" w:rsidRDefault="009F68EC">
      <w:pPr>
        <w:pStyle w:val="afffff8"/>
        <w:numPr>
          <w:ilvl w:val="0"/>
          <w:numId w:val="35"/>
        </w:numPr>
        <w:spacing w:line="360" w:lineRule="auto"/>
        <w:ind w:firstLineChars="0"/>
        <w:outlineLvl w:val="2"/>
        <w:rPr>
          <w:rFonts w:ascii="Times New Roman" w:hAnsi="Times New Roman"/>
          <w:b/>
        </w:rPr>
      </w:pPr>
      <w:r>
        <w:rPr>
          <w:rFonts w:ascii="Segoe UI Symbol" w:hAnsi="Segoe UI Symbol" w:cs="Segoe UI Symbol"/>
        </w:rPr>
        <w:t>★</w:t>
      </w:r>
      <w:r>
        <w:rPr>
          <w:rFonts w:ascii="Times New Roman" w:hAnsi="Times New Roman" w:hint="eastAsia"/>
          <w:b/>
        </w:rPr>
        <w:t>统一支付平台</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r>
        <w:rPr>
          <w:rFonts w:ascii="Segoe UI Symbol" w:hAnsi="Segoe UI Symbol" w:cs="Segoe UI Symbol" w:hint="eastAsia"/>
        </w:rPr>
        <w:t>支付通道接入与管理模块</w:t>
      </w:r>
    </w:p>
    <w:p w:rsidR="00C46BAF" w:rsidRDefault="009F68EC">
      <w:pPr>
        <w:pStyle w:val="afffff8"/>
        <w:widowControl/>
        <w:spacing w:line="360" w:lineRule="auto"/>
        <w:ind w:left="1140"/>
        <w:jc w:val="left"/>
        <w:rPr>
          <w:rFonts w:ascii="Segoe UI Symbol" w:hAnsi="Segoe UI Symbol" w:cs="Segoe UI Symbol"/>
        </w:rPr>
      </w:pPr>
      <w:r>
        <w:rPr>
          <w:rFonts w:ascii="Segoe UI Symbol" w:hAnsi="Segoe UI Symbol" w:cs="Segoe UI Symbol" w:hint="eastAsia"/>
        </w:rPr>
        <w:t>同时支持支付宝、微信、银联等国内主流的支付渠道接入，统一对账，统一处理资金流转，统一支付界面，统一加强认证安全</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r>
        <w:rPr>
          <w:rFonts w:ascii="Segoe UI Symbol" w:hAnsi="Segoe UI Symbol" w:cs="Segoe UI Symbol" w:hint="eastAsia"/>
        </w:rPr>
        <w:lastRenderedPageBreak/>
        <w:t>支付平台开放接口模块</w:t>
      </w:r>
    </w:p>
    <w:p w:rsidR="00C46BAF" w:rsidRDefault="009F68EC">
      <w:pPr>
        <w:pStyle w:val="afffff8"/>
        <w:widowControl/>
        <w:spacing w:line="360" w:lineRule="auto"/>
        <w:ind w:left="1560" w:firstLineChars="0" w:firstLine="0"/>
        <w:jc w:val="left"/>
        <w:rPr>
          <w:rFonts w:ascii="Segoe UI Symbol" w:hAnsi="Segoe UI Symbol" w:cs="Segoe UI Symbol"/>
        </w:rPr>
      </w:pPr>
      <w:r>
        <w:rPr>
          <w:rFonts w:ascii="Segoe UI Symbol" w:hAnsi="Segoe UI Symbol" w:cs="Segoe UI Symbol" w:hint="eastAsia"/>
        </w:rPr>
        <w:t>同时提供支付能力输出接口，支持第三方比如迎新系统缴费、报名系统缴费、党费系统、自助打印接入</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r>
        <w:rPr>
          <w:rFonts w:ascii="Segoe UI Symbol" w:hAnsi="Segoe UI Symbol" w:cs="Segoe UI Symbol" w:hint="eastAsia"/>
        </w:rPr>
        <w:t>收费项目管理模块</w:t>
      </w:r>
    </w:p>
    <w:p w:rsidR="00C46BAF" w:rsidRDefault="007F1719">
      <w:pPr>
        <w:pStyle w:val="afffff8"/>
        <w:widowControl/>
        <w:spacing w:line="360" w:lineRule="auto"/>
        <w:ind w:left="1560" w:firstLineChars="0" w:firstLine="0"/>
        <w:jc w:val="left"/>
        <w:rPr>
          <w:rFonts w:ascii="Segoe UI Symbol" w:hAnsi="Segoe UI Symbol" w:cs="Segoe UI Symbol"/>
        </w:rPr>
      </w:pPr>
      <w:r>
        <w:rPr>
          <w:rFonts w:ascii="Segoe UI Symbol" w:hAnsi="Segoe UI Symbol" w:cs="Segoe UI Symbol" w:hint="eastAsia"/>
        </w:rPr>
        <w:t>支持各种零星缴费接入，</w:t>
      </w:r>
      <w:r w:rsidRPr="00127FA2">
        <w:rPr>
          <w:rFonts w:ascii="Segoe UI Symbol" w:hAnsi="Segoe UI Symbol" w:cs="Segoe UI Symbol" w:hint="eastAsia"/>
          <w:color w:val="FF0000"/>
        </w:rPr>
        <w:t>包括</w:t>
      </w:r>
      <w:r w:rsidR="00127FA2" w:rsidRPr="00127FA2">
        <w:rPr>
          <w:rFonts w:ascii="Segoe UI Symbol" w:hAnsi="Segoe UI Symbol" w:cs="Segoe UI Symbol" w:hint="eastAsia"/>
          <w:color w:val="FF0000"/>
        </w:rPr>
        <w:t>但不限于</w:t>
      </w:r>
      <w:proofErr w:type="gramStart"/>
      <w:r>
        <w:rPr>
          <w:rFonts w:ascii="Segoe UI Symbol" w:hAnsi="Segoe UI Symbol" w:cs="Segoe UI Symbol" w:hint="eastAsia"/>
        </w:rPr>
        <w:t>四六</w:t>
      </w:r>
      <w:proofErr w:type="gramEnd"/>
      <w:r>
        <w:rPr>
          <w:rFonts w:ascii="Segoe UI Symbol" w:hAnsi="Segoe UI Symbol" w:cs="Segoe UI Symbol" w:hint="eastAsia"/>
        </w:rPr>
        <w:t>级</w:t>
      </w:r>
      <w:r w:rsidR="009F68EC">
        <w:rPr>
          <w:rFonts w:ascii="Segoe UI Symbol" w:hAnsi="Segoe UI Symbol" w:cs="Segoe UI Symbol" w:hint="eastAsia"/>
        </w:rPr>
        <w:t>、重修费、</w:t>
      </w:r>
      <w:r w:rsidR="009F68EC" w:rsidRPr="007F1719">
        <w:rPr>
          <w:rFonts w:ascii="Segoe UI Symbol" w:hAnsi="Segoe UI Symbol" w:cs="Segoe UI Symbol" w:hint="eastAsia"/>
          <w:color w:val="FF0000"/>
        </w:rPr>
        <w:t>体检费、超市消费、食堂充值、</w:t>
      </w:r>
      <w:r w:rsidR="009F68EC">
        <w:rPr>
          <w:rFonts w:ascii="Segoe UI Symbol" w:hAnsi="Segoe UI Symbol" w:cs="Segoe UI Symbol" w:hint="eastAsia"/>
        </w:rPr>
        <w:t>党费缴费等所有零星缴费，支持自主创建各种缴费项，支持创建报名缴费及</w:t>
      </w:r>
      <w:r w:rsidR="009F68EC">
        <w:rPr>
          <w:rFonts w:ascii="Segoe UI Symbol" w:hAnsi="Segoe UI Symbol" w:cs="Segoe UI Symbol" w:hint="eastAsia"/>
        </w:rPr>
        <w:t>Excel</w:t>
      </w:r>
      <w:r w:rsidR="009F68EC">
        <w:rPr>
          <w:rFonts w:ascii="Segoe UI Symbol" w:hAnsi="Segoe UI Symbol" w:cs="Segoe UI Symbol" w:hint="eastAsia"/>
        </w:rPr>
        <w:t>导入缴费，创建完成后，学生通过支付宝、微信、银联可以完成校内的各种缴费</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r>
        <w:rPr>
          <w:rFonts w:ascii="Segoe UI Symbol" w:hAnsi="Segoe UI Symbol" w:cs="Segoe UI Symbol" w:hint="eastAsia"/>
        </w:rPr>
        <w:t>移动端界面管理模块</w:t>
      </w:r>
    </w:p>
    <w:p w:rsidR="00C46BAF" w:rsidRDefault="009F68EC">
      <w:pPr>
        <w:pStyle w:val="afffff8"/>
        <w:widowControl/>
        <w:spacing w:line="360" w:lineRule="auto"/>
        <w:ind w:left="1560" w:firstLineChars="0" w:firstLine="0"/>
        <w:jc w:val="left"/>
        <w:rPr>
          <w:rFonts w:ascii="Segoe UI Symbol" w:hAnsi="Segoe UI Symbol" w:cs="Segoe UI Symbol"/>
        </w:rPr>
      </w:pPr>
      <w:r>
        <w:rPr>
          <w:rFonts w:ascii="Segoe UI Symbol" w:hAnsi="Segoe UI Symbol" w:cs="Segoe UI Symbol" w:hint="eastAsia"/>
        </w:rPr>
        <w:t>支持自主上线下线各种收费，所见即所得</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proofErr w:type="gramStart"/>
      <w:r>
        <w:rPr>
          <w:rFonts w:ascii="Segoe UI Symbol" w:hAnsi="Segoe UI Symbol" w:cs="Segoe UI Symbol" w:hint="eastAsia"/>
        </w:rPr>
        <w:t>风控与</w:t>
      </w:r>
      <w:proofErr w:type="gramEnd"/>
      <w:r>
        <w:rPr>
          <w:rFonts w:ascii="Segoe UI Symbol" w:hAnsi="Segoe UI Symbol" w:cs="Segoe UI Symbol" w:hint="eastAsia"/>
        </w:rPr>
        <w:t>对账模块</w:t>
      </w:r>
    </w:p>
    <w:p w:rsidR="00C46BAF" w:rsidRDefault="009F68EC">
      <w:pPr>
        <w:pStyle w:val="afffff8"/>
        <w:widowControl/>
        <w:spacing w:line="360" w:lineRule="auto"/>
        <w:ind w:left="1560" w:firstLineChars="0" w:firstLine="0"/>
        <w:jc w:val="left"/>
        <w:rPr>
          <w:rFonts w:ascii="Segoe UI Symbol" w:hAnsi="Segoe UI Symbol" w:cs="Segoe UI Symbol"/>
        </w:rPr>
      </w:pPr>
      <w:r>
        <w:rPr>
          <w:rFonts w:ascii="Segoe UI Symbol" w:hAnsi="Segoe UI Symbol" w:cs="Segoe UI Symbol" w:hint="eastAsia"/>
        </w:rPr>
        <w:t>和支付宝、</w:t>
      </w:r>
      <w:proofErr w:type="gramStart"/>
      <w:r>
        <w:rPr>
          <w:rFonts w:ascii="Segoe UI Symbol" w:hAnsi="Segoe UI Symbol" w:cs="Segoe UI Symbol" w:hint="eastAsia"/>
        </w:rPr>
        <w:t>微信的</w:t>
      </w:r>
      <w:proofErr w:type="gramEnd"/>
      <w:r>
        <w:rPr>
          <w:rFonts w:ascii="Segoe UI Symbol" w:hAnsi="Segoe UI Symbol" w:cs="Segoe UI Symbol" w:hint="eastAsia"/>
        </w:rPr>
        <w:t>底层支付信息自动对账，发现账目不一致，自动提醒可疑对不上账的情况</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r>
        <w:rPr>
          <w:rFonts w:ascii="Segoe UI Symbol" w:hAnsi="Segoe UI Symbol" w:cs="Segoe UI Symbol" w:hint="eastAsia"/>
        </w:rPr>
        <w:t>部门与商户管理模块</w:t>
      </w:r>
    </w:p>
    <w:p w:rsidR="00C46BAF" w:rsidRDefault="009F68EC">
      <w:pPr>
        <w:pStyle w:val="afffff8"/>
        <w:widowControl/>
        <w:spacing w:line="360" w:lineRule="auto"/>
        <w:ind w:left="1560" w:firstLineChars="0" w:firstLine="0"/>
        <w:jc w:val="left"/>
        <w:rPr>
          <w:rFonts w:ascii="Segoe UI Symbol" w:hAnsi="Segoe UI Symbol" w:cs="Segoe UI Symbol"/>
        </w:rPr>
      </w:pPr>
      <w:r>
        <w:rPr>
          <w:rFonts w:ascii="Segoe UI Symbol" w:hAnsi="Segoe UI Symbol" w:cs="Segoe UI Symbol" w:hint="eastAsia"/>
        </w:rPr>
        <w:t>支持子商户及权限管理，各部门可以自己对自己的账目，实现业务和账户分离</w:t>
      </w:r>
    </w:p>
    <w:p w:rsidR="00C46BAF" w:rsidRDefault="009F68EC">
      <w:pPr>
        <w:pStyle w:val="afffff8"/>
        <w:widowControl/>
        <w:numPr>
          <w:ilvl w:val="0"/>
          <w:numId w:val="36"/>
        </w:numPr>
        <w:spacing w:line="360" w:lineRule="auto"/>
        <w:ind w:firstLineChars="0"/>
        <w:jc w:val="left"/>
        <w:rPr>
          <w:rFonts w:ascii="Segoe UI Symbol" w:hAnsi="Segoe UI Symbol" w:cs="Segoe UI Symbol"/>
        </w:rPr>
      </w:pPr>
      <w:r>
        <w:rPr>
          <w:rFonts w:ascii="Segoe UI Symbol" w:hAnsi="Segoe UI Symbol" w:cs="Segoe UI Symbol" w:hint="eastAsia"/>
        </w:rPr>
        <w:t>身份认证模块</w:t>
      </w:r>
    </w:p>
    <w:p w:rsidR="00C46BAF" w:rsidRDefault="009F68EC">
      <w:pPr>
        <w:pStyle w:val="afffff8"/>
        <w:widowControl/>
        <w:spacing w:line="360" w:lineRule="auto"/>
        <w:ind w:left="1560" w:firstLineChars="0" w:firstLine="0"/>
        <w:jc w:val="left"/>
        <w:rPr>
          <w:rFonts w:ascii="Segoe UI Symbol" w:hAnsi="Segoe UI Symbol" w:cs="Segoe UI Symbol"/>
        </w:rPr>
      </w:pPr>
      <w:r>
        <w:rPr>
          <w:rFonts w:ascii="Segoe UI Symbol" w:hAnsi="Segoe UI Symbol" w:cs="Segoe UI Symbol" w:hint="eastAsia"/>
        </w:rPr>
        <w:t>实现学校人员结构，人员基础信息管理，和校内统一身份认证对接，实现所有收费、发放实名制</w:t>
      </w:r>
    </w:p>
    <w:p w:rsidR="00C46BAF" w:rsidRDefault="009F68EC">
      <w:pPr>
        <w:pStyle w:val="afffff8"/>
        <w:numPr>
          <w:ilvl w:val="0"/>
          <w:numId w:val="35"/>
        </w:numPr>
        <w:spacing w:line="360" w:lineRule="auto"/>
        <w:ind w:firstLineChars="0"/>
        <w:outlineLvl w:val="2"/>
        <w:rPr>
          <w:rFonts w:ascii="Times New Roman" w:hAnsi="Times New Roman"/>
          <w:b/>
        </w:rPr>
      </w:pPr>
      <w:r>
        <w:rPr>
          <w:rFonts w:ascii="Segoe UI Symbol" w:hAnsi="Segoe UI Symbol" w:cs="Segoe UI Symbol"/>
        </w:rPr>
        <w:t>★</w:t>
      </w:r>
      <w:r>
        <w:rPr>
          <w:rFonts w:ascii="Times New Roman" w:hAnsi="Times New Roman" w:hint="eastAsia"/>
          <w:b/>
        </w:rPr>
        <w:t>学院</w:t>
      </w:r>
      <w:r w:rsidR="00134736" w:rsidRPr="00134736">
        <w:rPr>
          <w:rFonts w:ascii="Times New Roman" w:hAnsi="Times New Roman" w:hint="eastAsia"/>
          <w:b/>
          <w:color w:val="FF0000"/>
        </w:rPr>
        <w:t>收</w:t>
      </w:r>
      <w:r>
        <w:rPr>
          <w:rFonts w:ascii="Times New Roman" w:hAnsi="Times New Roman" w:hint="eastAsia"/>
          <w:b/>
        </w:rPr>
        <w:t>费系统对接</w:t>
      </w:r>
    </w:p>
    <w:p w:rsidR="00C46BAF" w:rsidRDefault="009F68EC">
      <w:pPr>
        <w:pStyle w:val="afffff8"/>
        <w:spacing w:line="360" w:lineRule="auto"/>
        <w:ind w:leftChars="400" w:left="840" w:firstLineChars="0" w:firstLine="0"/>
        <w:outlineLvl w:val="2"/>
        <w:rPr>
          <w:rFonts w:ascii="Times New Roman" w:hAnsi="Times New Roman"/>
        </w:rPr>
      </w:pPr>
      <w:r>
        <w:rPr>
          <w:rFonts w:ascii="Times New Roman" w:hAnsi="Times New Roman" w:hint="eastAsia"/>
        </w:rPr>
        <w:t>和学院原有的收费系统数据集成，实现从收费系统读取收费数据，通过支付平台支付后，所有数据返回到收费系统，收费系统根据缴费结果自动生成收费单据。</w:t>
      </w:r>
    </w:p>
    <w:p w:rsidR="00C46BAF" w:rsidRDefault="009F68EC">
      <w:pPr>
        <w:pStyle w:val="afffff8"/>
        <w:numPr>
          <w:ilvl w:val="0"/>
          <w:numId w:val="35"/>
        </w:numPr>
        <w:spacing w:line="360" w:lineRule="auto"/>
        <w:ind w:firstLineChars="0"/>
        <w:outlineLvl w:val="2"/>
        <w:rPr>
          <w:rFonts w:ascii="Times New Roman" w:hAnsi="Times New Roman"/>
          <w:b/>
        </w:rPr>
      </w:pPr>
      <w:r>
        <w:rPr>
          <w:rFonts w:ascii="Segoe UI Symbol" w:hAnsi="Segoe UI Symbol" w:cs="Segoe UI Symbol"/>
        </w:rPr>
        <w:t>★</w:t>
      </w:r>
      <w:r>
        <w:rPr>
          <w:rFonts w:ascii="Times New Roman" w:hAnsi="Times New Roman" w:hint="eastAsia"/>
          <w:b/>
        </w:rPr>
        <w:t>云服务器校内服务器联合运行</w:t>
      </w:r>
    </w:p>
    <w:p w:rsidR="00C46BAF" w:rsidRDefault="009F68EC">
      <w:pPr>
        <w:pStyle w:val="afffff8"/>
        <w:spacing w:line="360" w:lineRule="auto"/>
        <w:ind w:left="1128" w:firstLineChars="0" w:firstLine="0"/>
        <w:outlineLvl w:val="2"/>
        <w:rPr>
          <w:rFonts w:ascii="Times New Roman" w:hAnsi="Times New Roman"/>
        </w:rPr>
      </w:pPr>
      <w:r>
        <w:rPr>
          <w:rFonts w:ascii="Times New Roman" w:hAnsi="Times New Roman" w:hint="eastAsia"/>
        </w:rPr>
        <w:t>使用蚂蚁金融云及阿里云服务，并且能和校内服务器一起形成支撑平台，保障服务的有效运行</w:t>
      </w:r>
    </w:p>
    <w:p w:rsidR="00C46BAF" w:rsidRDefault="009F68EC">
      <w:pPr>
        <w:pStyle w:val="afffff8"/>
        <w:numPr>
          <w:ilvl w:val="0"/>
          <w:numId w:val="35"/>
        </w:numPr>
        <w:spacing w:line="360" w:lineRule="auto"/>
        <w:ind w:firstLineChars="0"/>
        <w:outlineLvl w:val="2"/>
        <w:rPr>
          <w:rFonts w:ascii="Times New Roman" w:hAnsi="Times New Roman"/>
          <w:b/>
        </w:rPr>
      </w:pPr>
      <w:r>
        <w:rPr>
          <w:rFonts w:ascii="Times New Roman" w:hAnsi="Times New Roman" w:hint="eastAsia"/>
          <w:b/>
        </w:rPr>
        <w:t>移动底层数据支撑平台</w:t>
      </w:r>
    </w:p>
    <w:p w:rsidR="00C46BAF" w:rsidRDefault="009F68EC">
      <w:pPr>
        <w:pStyle w:val="afffff8"/>
        <w:spacing w:line="360" w:lineRule="auto"/>
        <w:ind w:left="840" w:firstLineChars="0" w:firstLine="0"/>
        <w:rPr>
          <w:rFonts w:ascii="Times New Roman" w:hAnsi="Times New Roman"/>
        </w:rPr>
      </w:pPr>
      <w:r>
        <w:rPr>
          <w:rFonts w:ascii="Times New Roman" w:hAnsi="Times New Roman"/>
        </w:rPr>
        <w:t>我们希望本次移动校园建设充分考虑多个</w:t>
      </w:r>
      <w:r>
        <w:rPr>
          <w:rFonts w:ascii="Times New Roman" w:hAnsi="Times New Roman" w:hint="eastAsia"/>
        </w:rPr>
        <w:t>跨平台</w:t>
      </w:r>
      <w:r>
        <w:rPr>
          <w:rFonts w:ascii="Times New Roman" w:hAnsi="Times New Roman"/>
        </w:rPr>
        <w:t>的底层互通能力</w:t>
      </w:r>
      <w:r>
        <w:rPr>
          <w:rFonts w:ascii="Times New Roman" w:hAnsi="Times New Roman" w:hint="eastAsia"/>
        </w:rPr>
        <w:t>。</w:t>
      </w:r>
    </w:p>
    <w:p w:rsidR="00C46BAF" w:rsidRDefault="009F68EC">
      <w:pPr>
        <w:pStyle w:val="afffff8"/>
        <w:numPr>
          <w:ilvl w:val="0"/>
          <w:numId w:val="37"/>
        </w:numPr>
        <w:spacing w:line="360" w:lineRule="auto"/>
        <w:ind w:firstLineChars="0"/>
        <w:rPr>
          <w:rFonts w:ascii="Times New Roman" w:hAnsi="Times New Roman"/>
        </w:rPr>
      </w:pPr>
      <w:r>
        <w:rPr>
          <w:rFonts w:ascii="Times New Roman" w:hAnsi="Times New Roman" w:hint="eastAsia"/>
        </w:rPr>
        <w:t>统一身份认证</w:t>
      </w:r>
    </w:p>
    <w:p w:rsidR="00C46BAF" w:rsidRDefault="009F68EC">
      <w:pPr>
        <w:pStyle w:val="afffff8"/>
        <w:numPr>
          <w:ilvl w:val="0"/>
          <w:numId w:val="37"/>
        </w:numPr>
        <w:spacing w:line="360" w:lineRule="auto"/>
        <w:ind w:firstLineChars="0"/>
        <w:rPr>
          <w:rFonts w:ascii="Times New Roman" w:hAnsi="Times New Roman"/>
        </w:rPr>
      </w:pPr>
      <w:r>
        <w:rPr>
          <w:rFonts w:ascii="Segoe UI Symbol" w:hAnsi="Segoe UI Symbol" w:cs="Segoe UI Symbol"/>
        </w:rPr>
        <w:t>★</w:t>
      </w:r>
      <w:r>
        <w:rPr>
          <w:rFonts w:ascii="Times New Roman" w:hAnsi="Times New Roman"/>
        </w:rPr>
        <w:t>产生的数据统一存储在一个数据库中</w:t>
      </w:r>
    </w:p>
    <w:p w:rsidR="00C46BAF" w:rsidRDefault="009F68EC">
      <w:pPr>
        <w:pStyle w:val="afffff8"/>
        <w:numPr>
          <w:ilvl w:val="0"/>
          <w:numId w:val="37"/>
        </w:numPr>
        <w:spacing w:line="360" w:lineRule="auto"/>
        <w:ind w:firstLineChars="0"/>
        <w:rPr>
          <w:rFonts w:ascii="Segoe UI Symbol" w:hAnsi="Segoe UI Symbol" w:cs="Segoe UI Symbol"/>
        </w:rPr>
      </w:pPr>
      <w:r>
        <w:rPr>
          <w:rFonts w:ascii="Segoe UI Symbol" w:hAnsi="Segoe UI Symbol" w:cs="Segoe UI Symbol"/>
        </w:rPr>
        <w:t>★</w:t>
      </w:r>
      <w:r>
        <w:rPr>
          <w:rFonts w:ascii="Segoe UI Symbol" w:hAnsi="Segoe UI Symbol" w:cs="Segoe UI Symbol" w:hint="eastAsia"/>
        </w:rPr>
        <w:t>同时支持支付宝、微信、银联访问</w:t>
      </w:r>
    </w:p>
    <w:p w:rsidR="00134736" w:rsidRPr="00134736" w:rsidRDefault="00134736" w:rsidP="00134736">
      <w:pPr>
        <w:pStyle w:val="afffff8"/>
        <w:numPr>
          <w:ilvl w:val="0"/>
          <w:numId w:val="35"/>
        </w:numPr>
        <w:spacing w:line="360" w:lineRule="auto"/>
        <w:ind w:firstLineChars="0"/>
        <w:outlineLvl w:val="2"/>
        <w:rPr>
          <w:rFonts w:ascii="Times New Roman" w:hAnsi="Times New Roman"/>
          <w:b/>
          <w:color w:val="FF0000"/>
        </w:rPr>
      </w:pPr>
      <w:r w:rsidRPr="00134736">
        <w:rPr>
          <w:rFonts w:ascii="Segoe UI Symbol" w:hAnsi="Segoe UI Symbol" w:cs="Segoe UI Symbol"/>
          <w:color w:val="FF0000"/>
        </w:rPr>
        <w:t>★</w:t>
      </w:r>
      <w:r w:rsidRPr="00134736">
        <w:rPr>
          <w:rFonts w:ascii="Times New Roman" w:hAnsi="Times New Roman"/>
          <w:b/>
          <w:color w:val="FF0000"/>
        </w:rPr>
        <w:t>学院数字校园对接</w:t>
      </w:r>
    </w:p>
    <w:p w:rsidR="00134736" w:rsidRPr="00134736" w:rsidRDefault="00134736" w:rsidP="00134736">
      <w:pPr>
        <w:spacing w:line="360" w:lineRule="auto"/>
        <w:ind w:left="288" w:firstLine="420"/>
        <w:rPr>
          <w:color w:val="FF0000"/>
        </w:rPr>
      </w:pPr>
      <w:r w:rsidRPr="00134736">
        <w:rPr>
          <w:rFonts w:hint="eastAsia"/>
          <w:color w:val="FF0000"/>
        </w:rPr>
        <w:t>免费提供与学院数字校园</w:t>
      </w:r>
      <w:r>
        <w:rPr>
          <w:rFonts w:hint="eastAsia"/>
          <w:color w:val="FF0000"/>
        </w:rPr>
        <w:t>的数据</w:t>
      </w:r>
      <w:r w:rsidR="00504DFB">
        <w:rPr>
          <w:rFonts w:hint="eastAsia"/>
          <w:color w:val="FF0000"/>
        </w:rPr>
        <w:t>集成</w:t>
      </w:r>
      <w:r>
        <w:rPr>
          <w:rFonts w:hint="eastAsia"/>
          <w:color w:val="FF0000"/>
        </w:rPr>
        <w:t>、功能集成和身份认证</w:t>
      </w:r>
      <w:r w:rsidR="00504DFB">
        <w:rPr>
          <w:rFonts w:hint="eastAsia"/>
          <w:color w:val="FF0000"/>
        </w:rPr>
        <w:t>集成</w:t>
      </w:r>
      <w:r w:rsidRPr="00134736">
        <w:rPr>
          <w:rFonts w:hint="eastAsia"/>
          <w:color w:val="FF0000"/>
        </w:rPr>
        <w:t>对接接口、技术文档和实施服务，包括：</w:t>
      </w:r>
    </w:p>
    <w:p w:rsidR="00134736" w:rsidRPr="00134736" w:rsidRDefault="00134736" w:rsidP="00134736">
      <w:pPr>
        <w:pStyle w:val="afffff8"/>
        <w:numPr>
          <w:ilvl w:val="0"/>
          <w:numId w:val="46"/>
        </w:numPr>
        <w:spacing w:line="360" w:lineRule="auto"/>
        <w:ind w:firstLineChars="0"/>
        <w:rPr>
          <w:rFonts w:ascii="Times New Roman" w:hAnsi="Times New Roman"/>
          <w:color w:val="FF0000"/>
        </w:rPr>
      </w:pPr>
      <w:r w:rsidRPr="00134736">
        <w:rPr>
          <w:rFonts w:ascii="Times New Roman" w:hAnsi="Times New Roman" w:hint="eastAsia"/>
          <w:color w:val="FF0000"/>
        </w:rPr>
        <w:lastRenderedPageBreak/>
        <w:t>与</w:t>
      </w:r>
      <w:r w:rsidR="00504DFB" w:rsidRPr="00134736">
        <w:rPr>
          <w:rFonts w:ascii="Times New Roman" w:hAnsi="Times New Roman" w:hint="eastAsia"/>
          <w:color w:val="FF0000"/>
        </w:rPr>
        <w:t>学院</w:t>
      </w:r>
      <w:r w:rsidRPr="00134736">
        <w:rPr>
          <w:rFonts w:ascii="Times New Roman" w:hAnsi="Times New Roman" w:hint="eastAsia"/>
          <w:color w:val="FF0000"/>
        </w:rPr>
        <w:t>数据中心、迎新系统、离校系统</w:t>
      </w:r>
      <w:r w:rsidR="00F43A0E" w:rsidRPr="00F43A0E">
        <w:rPr>
          <w:rFonts w:ascii="Times New Roman" w:hAnsi="Times New Roman" w:hint="eastAsia"/>
          <w:color w:val="FF0000"/>
        </w:rPr>
        <w:t>等</w:t>
      </w:r>
      <w:r w:rsidRPr="00134736">
        <w:rPr>
          <w:rFonts w:ascii="Times New Roman" w:hAnsi="Times New Roman" w:hint="eastAsia"/>
          <w:color w:val="FF0000"/>
        </w:rPr>
        <w:t>对接</w:t>
      </w:r>
    </w:p>
    <w:p w:rsidR="00134736" w:rsidRDefault="00134736" w:rsidP="00134736">
      <w:pPr>
        <w:pStyle w:val="afffff8"/>
        <w:numPr>
          <w:ilvl w:val="0"/>
          <w:numId w:val="46"/>
        </w:numPr>
        <w:spacing w:line="360" w:lineRule="auto"/>
        <w:ind w:firstLineChars="0"/>
        <w:rPr>
          <w:rFonts w:ascii="Times New Roman" w:hAnsi="Times New Roman"/>
          <w:color w:val="FF0000"/>
        </w:rPr>
      </w:pPr>
      <w:r w:rsidRPr="00134736">
        <w:rPr>
          <w:rFonts w:ascii="Times New Roman" w:hAnsi="Times New Roman" w:hint="eastAsia"/>
          <w:color w:val="FF0000"/>
        </w:rPr>
        <w:t>与</w:t>
      </w:r>
      <w:r w:rsidR="00504DFB" w:rsidRPr="00134736">
        <w:rPr>
          <w:rFonts w:ascii="Times New Roman" w:hAnsi="Times New Roman" w:hint="eastAsia"/>
          <w:color w:val="FF0000"/>
        </w:rPr>
        <w:t>学院</w:t>
      </w:r>
      <w:proofErr w:type="gramStart"/>
      <w:r w:rsidRPr="00134736">
        <w:rPr>
          <w:rFonts w:ascii="Times New Roman" w:hAnsi="Times New Roman" w:hint="eastAsia"/>
          <w:color w:val="FF0000"/>
        </w:rPr>
        <w:t>一</w:t>
      </w:r>
      <w:proofErr w:type="gramEnd"/>
      <w:r w:rsidRPr="00134736">
        <w:rPr>
          <w:rFonts w:ascii="Times New Roman" w:hAnsi="Times New Roman" w:hint="eastAsia"/>
          <w:color w:val="FF0000"/>
        </w:rPr>
        <w:t>卡通系统对接</w:t>
      </w:r>
    </w:p>
    <w:p w:rsidR="00504DFB" w:rsidRPr="00504DFB" w:rsidRDefault="00504DFB" w:rsidP="00134736">
      <w:pPr>
        <w:pStyle w:val="afffff8"/>
        <w:numPr>
          <w:ilvl w:val="0"/>
          <w:numId w:val="46"/>
        </w:numPr>
        <w:spacing w:line="360" w:lineRule="auto"/>
        <w:ind w:firstLineChars="0"/>
        <w:rPr>
          <w:rFonts w:ascii="Times New Roman" w:hAnsi="Times New Roman"/>
          <w:color w:val="FF0000"/>
        </w:rPr>
      </w:pPr>
      <w:r w:rsidRPr="00504DFB">
        <w:rPr>
          <w:rFonts w:ascii="Times New Roman" w:hAnsi="Times New Roman" w:hint="eastAsia"/>
          <w:color w:val="FF0000"/>
        </w:rPr>
        <w:t>移动</w:t>
      </w:r>
      <w:r w:rsidR="000D6D01">
        <w:rPr>
          <w:rFonts w:ascii="Times New Roman" w:hAnsi="Times New Roman" w:hint="eastAsia"/>
          <w:color w:val="FF0000"/>
        </w:rPr>
        <w:t>端程序</w:t>
      </w:r>
      <w:r>
        <w:rPr>
          <w:rFonts w:ascii="Times New Roman" w:hAnsi="Times New Roman" w:hint="eastAsia"/>
          <w:color w:val="FF0000"/>
        </w:rPr>
        <w:t>和数据</w:t>
      </w:r>
      <w:r w:rsidRPr="00504DFB">
        <w:rPr>
          <w:rFonts w:ascii="Times New Roman" w:hAnsi="Times New Roman" w:hint="eastAsia"/>
          <w:color w:val="FF0000"/>
        </w:rPr>
        <w:t>与学院</w:t>
      </w:r>
      <w:proofErr w:type="gramStart"/>
      <w:r w:rsidRPr="00504DFB">
        <w:rPr>
          <w:rFonts w:ascii="Times New Roman" w:hAnsi="Times New Roman" w:hint="eastAsia"/>
          <w:color w:val="FF0000"/>
        </w:rPr>
        <w:t>微服务</w:t>
      </w:r>
      <w:proofErr w:type="gramEnd"/>
      <w:r w:rsidRPr="00504DFB">
        <w:rPr>
          <w:rFonts w:ascii="Times New Roman" w:hAnsi="Times New Roman" w:hint="eastAsia"/>
          <w:color w:val="FF0000"/>
        </w:rPr>
        <w:t>平台对接</w:t>
      </w:r>
    </w:p>
    <w:p w:rsidR="00134736" w:rsidRPr="00134736" w:rsidRDefault="00134736" w:rsidP="00134736">
      <w:pPr>
        <w:pStyle w:val="afffff8"/>
        <w:numPr>
          <w:ilvl w:val="0"/>
          <w:numId w:val="46"/>
        </w:numPr>
        <w:spacing w:line="360" w:lineRule="auto"/>
        <w:ind w:firstLineChars="0"/>
        <w:rPr>
          <w:rFonts w:ascii="Times New Roman" w:hAnsi="Times New Roman"/>
          <w:color w:val="FF0000"/>
        </w:rPr>
      </w:pPr>
      <w:r w:rsidRPr="00134736">
        <w:rPr>
          <w:rFonts w:ascii="Times New Roman" w:hAnsi="Times New Roman" w:hint="eastAsia"/>
          <w:color w:val="FF0000"/>
        </w:rPr>
        <w:t>与学院其它系统对接</w:t>
      </w:r>
    </w:p>
    <w:p w:rsidR="00134736" w:rsidRPr="00134736" w:rsidRDefault="00134736" w:rsidP="00134736">
      <w:pPr>
        <w:pStyle w:val="afffff8"/>
        <w:numPr>
          <w:ilvl w:val="0"/>
          <w:numId w:val="35"/>
        </w:numPr>
        <w:spacing w:line="360" w:lineRule="auto"/>
        <w:ind w:firstLineChars="0"/>
        <w:outlineLvl w:val="2"/>
        <w:rPr>
          <w:rFonts w:ascii="Segoe UI Symbol" w:hAnsi="Segoe UI Symbol" w:cs="Segoe UI Symbol"/>
          <w:color w:val="FF0000"/>
        </w:rPr>
      </w:pPr>
      <w:r w:rsidRPr="00134736">
        <w:rPr>
          <w:rFonts w:ascii="Segoe UI Symbol" w:hAnsi="Segoe UI Symbol" w:cs="Segoe UI Symbol"/>
          <w:color w:val="FF0000"/>
        </w:rPr>
        <w:t>★</w:t>
      </w:r>
      <w:r w:rsidR="00F43F38">
        <w:rPr>
          <w:rFonts w:ascii="Segoe UI Symbol" w:hAnsi="Segoe UI Symbol" w:cs="Segoe UI Symbol" w:hint="eastAsia"/>
          <w:color w:val="FF0000"/>
        </w:rPr>
        <w:t>须</w:t>
      </w:r>
      <w:r>
        <w:rPr>
          <w:rFonts w:ascii="Segoe UI Symbol" w:hAnsi="Segoe UI Symbol" w:cs="Segoe UI Symbol" w:hint="eastAsia"/>
          <w:color w:val="FF0000"/>
        </w:rPr>
        <w:t>保证根据学</w:t>
      </w:r>
      <w:r w:rsidR="003417D5" w:rsidRPr="00134736">
        <w:rPr>
          <w:rFonts w:ascii="Times New Roman" w:hAnsi="Times New Roman" w:hint="eastAsia"/>
          <w:color w:val="FF0000"/>
        </w:rPr>
        <w:t>院</w:t>
      </w:r>
      <w:r>
        <w:rPr>
          <w:rFonts w:ascii="Segoe UI Symbol" w:hAnsi="Segoe UI Symbol" w:cs="Segoe UI Symbol" w:hint="eastAsia"/>
          <w:color w:val="FF0000"/>
        </w:rPr>
        <w:t>需求</w:t>
      </w:r>
      <w:r w:rsidR="00C70453">
        <w:rPr>
          <w:rFonts w:ascii="Segoe UI Symbol" w:hAnsi="Segoe UI Symbol" w:cs="Segoe UI Symbol" w:hint="eastAsia"/>
          <w:color w:val="FF0000"/>
        </w:rPr>
        <w:t>免费</w:t>
      </w:r>
      <w:r>
        <w:rPr>
          <w:rFonts w:ascii="Segoe UI Symbol" w:hAnsi="Segoe UI Symbol" w:cs="Segoe UI Symbol" w:hint="eastAsia"/>
          <w:color w:val="FF0000"/>
        </w:rPr>
        <w:t>向学</w:t>
      </w:r>
      <w:r w:rsidR="003417D5" w:rsidRPr="00134736">
        <w:rPr>
          <w:rFonts w:ascii="Times New Roman" w:hAnsi="Times New Roman" w:hint="eastAsia"/>
          <w:color w:val="FF0000"/>
        </w:rPr>
        <w:t>院</w:t>
      </w:r>
      <w:r>
        <w:rPr>
          <w:rFonts w:ascii="Segoe UI Symbol" w:hAnsi="Segoe UI Symbol" w:cs="Segoe UI Symbol" w:hint="eastAsia"/>
          <w:color w:val="FF0000"/>
        </w:rPr>
        <w:t>提供完整的</w:t>
      </w:r>
      <w:r w:rsidR="00127FA2">
        <w:rPr>
          <w:rFonts w:ascii="Segoe UI Symbol" w:hAnsi="Segoe UI Symbol" w:cs="Segoe UI Symbol" w:hint="eastAsia"/>
          <w:color w:val="FF0000"/>
        </w:rPr>
        <w:t>系统</w:t>
      </w:r>
      <w:r>
        <w:rPr>
          <w:rFonts w:ascii="Segoe UI Symbol" w:hAnsi="Segoe UI Symbol" w:cs="Segoe UI Symbol" w:hint="eastAsia"/>
          <w:color w:val="FF0000"/>
        </w:rPr>
        <w:t>实时运行数据。</w:t>
      </w:r>
    </w:p>
    <w:p w:rsidR="00134736" w:rsidRPr="00504DFB" w:rsidRDefault="00134736" w:rsidP="00134736">
      <w:pPr>
        <w:pStyle w:val="afffff8"/>
        <w:widowControl/>
        <w:spacing w:line="360" w:lineRule="auto"/>
        <w:ind w:left="420" w:firstLineChars="0" w:firstLine="0"/>
        <w:jc w:val="left"/>
        <w:outlineLvl w:val="0"/>
        <w:rPr>
          <w:rFonts w:ascii="Segoe UI Symbol" w:hAnsi="Segoe UI Symbol" w:cs="Segoe UI Symbol"/>
        </w:rPr>
      </w:pPr>
    </w:p>
    <w:p w:rsidR="00C46BAF" w:rsidRDefault="009F68EC">
      <w:pPr>
        <w:pStyle w:val="afffff8"/>
        <w:widowControl/>
        <w:numPr>
          <w:ilvl w:val="0"/>
          <w:numId w:val="32"/>
        </w:numPr>
        <w:spacing w:line="360" w:lineRule="auto"/>
        <w:ind w:firstLineChars="0"/>
        <w:jc w:val="left"/>
        <w:outlineLvl w:val="0"/>
        <w:rPr>
          <w:rFonts w:ascii="Segoe UI Symbol" w:hAnsi="Segoe UI Symbol" w:cs="Segoe UI Symbol"/>
        </w:rPr>
      </w:pPr>
      <w:r>
        <w:rPr>
          <w:rFonts w:ascii="Segoe UI Symbol" w:hAnsi="Segoe UI Symbol" w:cs="Segoe UI Symbol"/>
        </w:rPr>
        <w:t>其他需求</w:t>
      </w:r>
    </w:p>
    <w:p w:rsidR="00C46BAF" w:rsidRDefault="009F68EC">
      <w:pPr>
        <w:pStyle w:val="afffff8"/>
        <w:numPr>
          <w:ilvl w:val="0"/>
          <w:numId w:val="38"/>
        </w:numPr>
        <w:spacing w:line="360" w:lineRule="auto"/>
        <w:ind w:firstLineChars="0"/>
        <w:outlineLvl w:val="1"/>
        <w:rPr>
          <w:szCs w:val="21"/>
        </w:rPr>
      </w:pPr>
      <w:r>
        <w:t>系统环境</w:t>
      </w:r>
    </w:p>
    <w:p w:rsidR="00C46BAF" w:rsidRDefault="009F68EC">
      <w:pPr>
        <w:pStyle w:val="a7"/>
        <w:numPr>
          <w:ilvl w:val="0"/>
          <w:numId w:val="39"/>
        </w:numPr>
        <w:ind w:firstLineChars="0"/>
        <w:rPr>
          <w:sz w:val="21"/>
          <w:szCs w:val="21"/>
        </w:rPr>
      </w:pPr>
      <w:r>
        <w:rPr>
          <w:rFonts w:hint="eastAsia"/>
          <w:sz w:val="21"/>
          <w:szCs w:val="21"/>
        </w:rPr>
        <w:t>服务器基于</w:t>
      </w:r>
      <w:r>
        <w:rPr>
          <w:sz w:val="21"/>
          <w:szCs w:val="21"/>
        </w:rPr>
        <w:t>Linux</w:t>
      </w:r>
      <w:r>
        <w:rPr>
          <w:sz w:val="21"/>
          <w:szCs w:val="21"/>
        </w:rPr>
        <w:t>平台，</w:t>
      </w:r>
      <w:r>
        <w:rPr>
          <w:rFonts w:hint="eastAsia"/>
          <w:sz w:val="21"/>
          <w:szCs w:val="21"/>
        </w:rPr>
        <w:t>采用</w:t>
      </w:r>
      <w:r>
        <w:rPr>
          <w:sz w:val="21"/>
          <w:szCs w:val="21"/>
        </w:rPr>
        <w:t>ubuntu 64</w:t>
      </w:r>
      <w:r>
        <w:rPr>
          <w:rFonts w:hint="eastAsia"/>
          <w:sz w:val="21"/>
          <w:szCs w:val="21"/>
        </w:rPr>
        <w:t>位</w:t>
      </w:r>
      <w:r>
        <w:rPr>
          <w:sz w:val="21"/>
          <w:szCs w:val="21"/>
        </w:rPr>
        <w:t>操作系统，单台服务器需要能够支持</w:t>
      </w:r>
      <w:r>
        <w:rPr>
          <w:rFonts w:hint="eastAsia"/>
          <w:sz w:val="21"/>
          <w:szCs w:val="21"/>
        </w:rPr>
        <w:t>6000</w:t>
      </w:r>
      <w:r>
        <w:rPr>
          <w:rFonts w:hint="eastAsia"/>
          <w:sz w:val="21"/>
          <w:szCs w:val="21"/>
        </w:rPr>
        <w:t>以上</w:t>
      </w:r>
      <w:r>
        <w:rPr>
          <w:sz w:val="21"/>
          <w:szCs w:val="21"/>
        </w:rPr>
        <w:t>的并发。</w:t>
      </w:r>
    </w:p>
    <w:p w:rsidR="00C46BAF" w:rsidRDefault="009F68EC">
      <w:pPr>
        <w:pStyle w:val="a7"/>
        <w:numPr>
          <w:ilvl w:val="0"/>
          <w:numId w:val="39"/>
        </w:numPr>
        <w:ind w:firstLineChars="0"/>
        <w:rPr>
          <w:sz w:val="21"/>
          <w:szCs w:val="21"/>
        </w:rPr>
      </w:pPr>
      <w:r>
        <w:rPr>
          <w:sz w:val="21"/>
          <w:szCs w:val="21"/>
        </w:rPr>
        <w:t>数据库服务器支持：</w:t>
      </w:r>
      <w:r>
        <w:rPr>
          <w:sz w:val="21"/>
          <w:szCs w:val="21"/>
        </w:rPr>
        <w:t>MySql</w:t>
      </w:r>
      <w:r>
        <w:rPr>
          <w:rFonts w:hint="eastAsia"/>
          <w:sz w:val="21"/>
          <w:szCs w:val="21"/>
        </w:rPr>
        <w:t>。</w:t>
      </w:r>
    </w:p>
    <w:p w:rsidR="00C46BAF" w:rsidRDefault="009F68EC">
      <w:pPr>
        <w:pStyle w:val="a7"/>
        <w:numPr>
          <w:ilvl w:val="0"/>
          <w:numId w:val="39"/>
        </w:numPr>
        <w:ind w:firstLineChars="0"/>
        <w:rPr>
          <w:sz w:val="21"/>
          <w:szCs w:val="21"/>
        </w:rPr>
      </w:pPr>
      <w:r>
        <w:rPr>
          <w:rFonts w:hint="eastAsia"/>
          <w:sz w:val="21"/>
          <w:szCs w:val="21"/>
        </w:rPr>
        <w:t>支持</w:t>
      </w:r>
      <w:r>
        <w:rPr>
          <w:rFonts w:hint="eastAsia"/>
          <w:sz w:val="21"/>
          <w:szCs w:val="21"/>
        </w:rPr>
        <w:t>Android</w:t>
      </w:r>
      <w:r>
        <w:rPr>
          <w:sz w:val="21"/>
          <w:szCs w:val="21"/>
        </w:rPr>
        <w:t>、</w:t>
      </w:r>
      <w:r>
        <w:rPr>
          <w:sz w:val="21"/>
          <w:szCs w:val="21"/>
        </w:rPr>
        <w:t>IOS</w:t>
      </w:r>
      <w:r>
        <w:rPr>
          <w:sz w:val="21"/>
          <w:szCs w:val="21"/>
        </w:rPr>
        <w:t>手机的正常访问</w:t>
      </w:r>
      <w:r>
        <w:rPr>
          <w:rFonts w:hint="eastAsia"/>
          <w:sz w:val="21"/>
          <w:szCs w:val="21"/>
        </w:rPr>
        <w:t>。</w:t>
      </w:r>
    </w:p>
    <w:p w:rsidR="00C46BAF" w:rsidRDefault="009F68EC">
      <w:pPr>
        <w:pStyle w:val="afffff8"/>
        <w:numPr>
          <w:ilvl w:val="0"/>
          <w:numId w:val="38"/>
        </w:numPr>
        <w:spacing w:line="360" w:lineRule="auto"/>
        <w:ind w:firstLineChars="0"/>
        <w:outlineLvl w:val="1"/>
      </w:pPr>
      <w:r>
        <w:t>安全性</w:t>
      </w:r>
    </w:p>
    <w:p w:rsidR="00C46BAF" w:rsidRDefault="009F68EC">
      <w:pPr>
        <w:pStyle w:val="a7"/>
        <w:numPr>
          <w:ilvl w:val="0"/>
          <w:numId w:val="40"/>
        </w:numPr>
        <w:ind w:firstLineChars="0"/>
        <w:rPr>
          <w:sz w:val="21"/>
          <w:szCs w:val="21"/>
        </w:rPr>
      </w:pPr>
      <w:r>
        <w:rPr>
          <w:sz w:val="21"/>
          <w:szCs w:val="21"/>
        </w:rPr>
        <w:t>必须有明确的分层管理，各层的访问范围需要精确控制</w:t>
      </w:r>
      <w:r>
        <w:rPr>
          <w:rFonts w:hint="eastAsia"/>
          <w:sz w:val="21"/>
          <w:szCs w:val="21"/>
        </w:rPr>
        <w:t>。</w:t>
      </w:r>
    </w:p>
    <w:p w:rsidR="00C46BAF" w:rsidRDefault="009F68EC">
      <w:pPr>
        <w:pStyle w:val="a7"/>
        <w:numPr>
          <w:ilvl w:val="0"/>
          <w:numId w:val="40"/>
        </w:numPr>
        <w:ind w:firstLineChars="0"/>
        <w:rPr>
          <w:sz w:val="21"/>
          <w:szCs w:val="21"/>
        </w:rPr>
      </w:pPr>
      <w:r>
        <w:rPr>
          <w:sz w:val="21"/>
          <w:szCs w:val="21"/>
        </w:rPr>
        <w:t>必须保证数据的准确性。</w:t>
      </w:r>
    </w:p>
    <w:p w:rsidR="00C46BAF" w:rsidRDefault="009F68EC">
      <w:pPr>
        <w:pStyle w:val="afffff8"/>
        <w:numPr>
          <w:ilvl w:val="0"/>
          <w:numId w:val="38"/>
        </w:numPr>
        <w:spacing w:line="360" w:lineRule="auto"/>
        <w:ind w:firstLineChars="0"/>
        <w:outlineLvl w:val="1"/>
      </w:pPr>
      <w:r>
        <w:t>可靠性</w:t>
      </w:r>
    </w:p>
    <w:p w:rsidR="00C46BAF" w:rsidRDefault="009F68EC">
      <w:pPr>
        <w:pStyle w:val="a7"/>
        <w:numPr>
          <w:ilvl w:val="0"/>
          <w:numId w:val="41"/>
        </w:numPr>
        <w:ind w:firstLineChars="0"/>
        <w:rPr>
          <w:sz w:val="21"/>
          <w:szCs w:val="21"/>
        </w:rPr>
      </w:pPr>
      <w:r>
        <w:rPr>
          <w:sz w:val="21"/>
          <w:szCs w:val="21"/>
        </w:rPr>
        <w:t>系统涉及的用户面较广，系统需要支持大量的查询统计</w:t>
      </w:r>
      <w:r>
        <w:rPr>
          <w:rFonts w:hint="eastAsia"/>
          <w:sz w:val="21"/>
          <w:szCs w:val="21"/>
        </w:rPr>
        <w:t>。</w:t>
      </w:r>
    </w:p>
    <w:p w:rsidR="00C46BAF" w:rsidRDefault="009F68EC">
      <w:pPr>
        <w:pStyle w:val="a7"/>
        <w:numPr>
          <w:ilvl w:val="0"/>
          <w:numId w:val="41"/>
        </w:numPr>
        <w:ind w:firstLineChars="0"/>
        <w:rPr>
          <w:sz w:val="21"/>
          <w:szCs w:val="21"/>
        </w:rPr>
      </w:pPr>
      <w:r>
        <w:rPr>
          <w:sz w:val="21"/>
          <w:szCs w:val="21"/>
        </w:rPr>
        <w:t>系统有特定的使用高峰期，在学年初会有大量</w:t>
      </w:r>
      <w:r>
        <w:rPr>
          <w:rFonts w:hint="eastAsia"/>
          <w:sz w:val="21"/>
          <w:szCs w:val="21"/>
        </w:rPr>
        <w:t>收费</w:t>
      </w:r>
      <w:r>
        <w:rPr>
          <w:sz w:val="21"/>
          <w:szCs w:val="21"/>
        </w:rPr>
        <w:t>工作，学年末会有大量的评审</w:t>
      </w:r>
      <w:r>
        <w:rPr>
          <w:rFonts w:hint="eastAsia"/>
          <w:sz w:val="21"/>
          <w:szCs w:val="21"/>
        </w:rPr>
        <w:t>发放</w:t>
      </w:r>
      <w:r>
        <w:rPr>
          <w:sz w:val="21"/>
          <w:szCs w:val="21"/>
        </w:rPr>
        <w:t>工作，系统必须支持大并发量的访问并保证数据的可靠性。</w:t>
      </w:r>
    </w:p>
    <w:p w:rsidR="00C46BAF" w:rsidRDefault="009F68EC">
      <w:pPr>
        <w:pStyle w:val="afffff8"/>
        <w:numPr>
          <w:ilvl w:val="0"/>
          <w:numId w:val="38"/>
        </w:numPr>
        <w:spacing w:line="360" w:lineRule="auto"/>
        <w:ind w:firstLineChars="0"/>
        <w:outlineLvl w:val="1"/>
      </w:pPr>
      <w:r>
        <w:t>性能</w:t>
      </w:r>
    </w:p>
    <w:p w:rsidR="00C46BAF" w:rsidRDefault="009F68EC">
      <w:pPr>
        <w:pStyle w:val="a7"/>
        <w:ind w:firstLine="420"/>
        <w:rPr>
          <w:sz w:val="21"/>
          <w:szCs w:val="21"/>
        </w:rPr>
      </w:pPr>
      <w:r>
        <w:rPr>
          <w:sz w:val="21"/>
          <w:szCs w:val="21"/>
        </w:rPr>
        <w:t>新生进校时会在相对集中的时间段，系统需保证没有明显的并发压力。</w:t>
      </w:r>
    </w:p>
    <w:p w:rsidR="00C46BAF" w:rsidRDefault="009F68EC">
      <w:pPr>
        <w:pStyle w:val="afffff8"/>
        <w:numPr>
          <w:ilvl w:val="0"/>
          <w:numId w:val="38"/>
        </w:numPr>
        <w:spacing w:line="360" w:lineRule="auto"/>
        <w:ind w:firstLineChars="0"/>
        <w:outlineLvl w:val="1"/>
      </w:pPr>
      <w:r>
        <w:t>标准化</w:t>
      </w:r>
    </w:p>
    <w:p w:rsidR="00C46BAF" w:rsidRDefault="009F68EC">
      <w:pPr>
        <w:pStyle w:val="a7"/>
        <w:numPr>
          <w:ilvl w:val="0"/>
          <w:numId w:val="42"/>
        </w:numPr>
        <w:ind w:firstLineChars="0"/>
        <w:rPr>
          <w:sz w:val="21"/>
          <w:szCs w:val="21"/>
        </w:rPr>
      </w:pPr>
      <w:r>
        <w:rPr>
          <w:sz w:val="21"/>
          <w:szCs w:val="21"/>
        </w:rPr>
        <w:t>页面统一采用</w:t>
      </w:r>
      <w:r>
        <w:rPr>
          <w:sz w:val="21"/>
          <w:szCs w:val="21"/>
        </w:rPr>
        <w:t>UTF-8</w:t>
      </w:r>
      <w:r>
        <w:rPr>
          <w:sz w:val="21"/>
          <w:szCs w:val="21"/>
        </w:rPr>
        <w:t>编码标准</w:t>
      </w:r>
      <w:r>
        <w:rPr>
          <w:rFonts w:hint="eastAsia"/>
          <w:sz w:val="21"/>
          <w:szCs w:val="21"/>
        </w:rPr>
        <w:t>。</w:t>
      </w:r>
    </w:p>
    <w:p w:rsidR="00C46BAF" w:rsidRDefault="009F68EC">
      <w:pPr>
        <w:pStyle w:val="a7"/>
        <w:numPr>
          <w:ilvl w:val="0"/>
          <w:numId w:val="42"/>
        </w:numPr>
        <w:ind w:firstLineChars="0"/>
        <w:rPr>
          <w:sz w:val="21"/>
          <w:szCs w:val="21"/>
        </w:rPr>
      </w:pPr>
      <w:r>
        <w:rPr>
          <w:sz w:val="21"/>
          <w:szCs w:val="21"/>
        </w:rPr>
        <w:t>数据库统一采用</w:t>
      </w:r>
      <w:r>
        <w:rPr>
          <w:sz w:val="21"/>
          <w:szCs w:val="21"/>
        </w:rPr>
        <w:t>UTF-8</w:t>
      </w:r>
      <w:r>
        <w:rPr>
          <w:sz w:val="21"/>
          <w:szCs w:val="21"/>
        </w:rPr>
        <w:t>字符集标准</w:t>
      </w:r>
      <w:r>
        <w:rPr>
          <w:rFonts w:hint="eastAsia"/>
          <w:sz w:val="21"/>
          <w:szCs w:val="21"/>
        </w:rPr>
        <w:t>。</w:t>
      </w:r>
    </w:p>
    <w:p w:rsidR="00C46BAF" w:rsidRDefault="00C46BAF">
      <w:pPr>
        <w:pStyle w:val="afffff8"/>
        <w:widowControl/>
        <w:spacing w:line="360" w:lineRule="auto"/>
        <w:ind w:left="420" w:firstLineChars="0" w:firstLine="0"/>
        <w:jc w:val="left"/>
        <w:rPr>
          <w:rFonts w:ascii="Segoe UI Symbol" w:hAnsi="Segoe UI Symbol" w:cs="Segoe UI Symbol"/>
        </w:rPr>
      </w:pPr>
    </w:p>
    <w:p w:rsidR="00C46BAF" w:rsidRDefault="009F68EC">
      <w:pPr>
        <w:pStyle w:val="afffff8"/>
        <w:widowControl/>
        <w:numPr>
          <w:ilvl w:val="0"/>
          <w:numId w:val="32"/>
        </w:numPr>
        <w:spacing w:line="360" w:lineRule="auto"/>
        <w:ind w:firstLineChars="0"/>
        <w:jc w:val="left"/>
        <w:outlineLvl w:val="0"/>
        <w:rPr>
          <w:rFonts w:ascii="Segoe UI Symbol" w:hAnsi="Segoe UI Symbol" w:cs="Segoe UI Symbol"/>
        </w:rPr>
      </w:pPr>
      <w:r>
        <w:rPr>
          <w:rFonts w:ascii="Segoe UI Symbol" w:hAnsi="Segoe UI Symbol" w:cs="Segoe UI Symbol"/>
        </w:rPr>
        <w:t>项目实施要求</w:t>
      </w:r>
    </w:p>
    <w:p w:rsidR="00C46BAF" w:rsidRDefault="009F68EC">
      <w:pPr>
        <w:pStyle w:val="afffff8"/>
        <w:numPr>
          <w:ilvl w:val="0"/>
          <w:numId w:val="43"/>
        </w:numPr>
        <w:spacing w:line="360" w:lineRule="auto"/>
        <w:ind w:firstLineChars="0"/>
        <w:outlineLvl w:val="1"/>
      </w:pPr>
      <w:r>
        <w:t>时间进度要求</w:t>
      </w:r>
    </w:p>
    <w:p w:rsidR="00C46BAF" w:rsidRDefault="009F68EC">
      <w:pPr>
        <w:pStyle w:val="a7"/>
        <w:ind w:left="420" w:firstLine="420"/>
        <w:rPr>
          <w:sz w:val="21"/>
          <w:szCs w:val="21"/>
        </w:rPr>
      </w:pPr>
      <w:r>
        <w:rPr>
          <w:sz w:val="21"/>
          <w:szCs w:val="21"/>
        </w:rPr>
        <w:t>学校</w:t>
      </w:r>
      <w:r>
        <w:rPr>
          <w:bCs/>
          <w:color w:val="000000"/>
          <w:sz w:val="21"/>
          <w:szCs w:val="21"/>
        </w:rPr>
        <w:t>系统</w:t>
      </w:r>
      <w:r>
        <w:rPr>
          <w:sz w:val="21"/>
          <w:szCs w:val="21"/>
        </w:rPr>
        <w:t>建设项目实施的总策略为：合作的方式、规范化的运作、原型法快速构建的手段。系统工程项目自合同正式签署生效起</w:t>
      </w:r>
      <w:r>
        <w:rPr>
          <w:sz w:val="21"/>
          <w:szCs w:val="21"/>
        </w:rPr>
        <w:t>1</w:t>
      </w:r>
      <w:r>
        <w:rPr>
          <w:sz w:val="21"/>
          <w:szCs w:val="21"/>
        </w:rPr>
        <w:t>个</w:t>
      </w:r>
      <w:r>
        <w:rPr>
          <w:rFonts w:hint="eastAsia"/>
          <w:sz w:val="21"/>
          <w:szCs w:val="21"/>
          <w:lang w:val="en-US"/>
        </w:rPr>
        <w:t>星期</w:t>
      </w:r>
      <w:r>
        <w:rPr>
          <w:sz w:val="21"/>
          <w:szCs w:val="21"/>
        </w:rPr>
        <w:t>内完成</w:t>
      </w:r>
      <w:r>
        <w:rPr>
          <w:rFonts w:hint="eastAsia"/>
          <w:sz w:val="21"/>
          <w:szCs w:val="21"/>
        </w:rPr>
        <w:t>。</w:t>
      </w:r>
      <w:r>
        <w:rPr>
          <w:sz w:val="21"/>
          <w:szCs w:val="21"/>
        </w:rPr>
        <w:t>投标方需要在投标文件中给出</w:t>
      </w:r>
      <w:proofErr w:type="gramStart"/>
      <w:r>
        <w:rPr>
          <w:sz w:val="21"/>
          <w:szCs w:val="21"/>
        </w:rPr>
        <w:t>预实施</w:t>
      </w:r>
      <w:proofErr w:type="gramEnd"/>
      <w:r>
        <w:rPr>
          <w:sz w:val="21"/>
          <w:szCs w:val="21"/>
        </w:rPr>
        <w:t>工期进度表。具体进度要求待定，中标后与招标方商议决定。</w:t>
      </w:r>
    </w:p>
    <w:p w:rsidR="00C46BAF" w:rsidRDefault="009F68EC">
      <w:pPr>
        <w:pStyle w:val="afffff8"/>
        <w:numPr>
          <w:ilvl w:val="0"/>
          <w:numId w:val="43"/>
        </w:numPr>
        <w:spacing w:line="360" w:lineRule="auto"/>
        <w:ind w:firstLineChars="0"/>
        <w:outlineLvl w:val="1"/>
      </w:pPr>
      <w:r>
        <w:t>实施方案</w:t>
      </w:r>
    </w:p>
    <w:p w:rsidR="00C46BAF" w:rsidRDefault="009F68EC">
      <w:pPr>
        <w:pStyle w:val="a7"/>
        <w:ind w:left="420" w:firstLine="420"/>
        <w:rPr>
          <w:sz w:val="21"/>
          <w:szCs w:val="21"/>
        </w:rPr>
      </w:pPr>
      <w:r>
        <w:rPr>
          <w:sz w:val="21"/>
          <w:szCs w:val="21"/>
        </w:rPr>
        <w:t>该项目规模较大，系统需求复杂，涉及部门、环节多，要保证顺利有序实施，投标方必</w:t>
      </w:r>
      <w:r>
        <w:rPr>
          <w:sz w:val="21"/>
          <w:szCs w:val="21"/>
        </w:rPr>
        <w:lastRenderedPageBreak/>
        <w:t>须对实施工作</w:t>
      </w:r>
      <w:proofErr w:type="gramStart"/>
      <w:r>
        <w:rPr>
          <w:sz w:val="21"/>
          <w:szCs w:val="21"/>
        </w:rPr>
        <w:t>作出</w:t>
      </w:r>
      <w:proofErr w:type="gramEnd"/>
      <w:r>
        <w:rPr>
          <w:sz w:val="21"/>
          <w:szCs w:val="21"/>
        </w:rPr>
        <w:t>详尽</w:t>
      </w:r>
      <w:proofErr w:type="gramStart"/>
      <w:r>
        <w:rPr>
          <w:sz w:val="21"/>
          <w:szCs w:val="21"/>
        </w:rPr>
        <w:t>慎密</w:t>
      </w:r>
      <w:proofErr w:type="gramEnd"/>
      <w:r>
        <w:rPr>
          <w:sz w:val="21"/>
          <w:szCs w:val="21"/>
        </w:rPr>
        <w:t>的组织实施方案。投标方案中应进行简要的描述，主要内容应包括以下几个层面：</w:t>
      </w:r>
    </w:p>
    <w:p w:rsidR="00C46BAF" w:rsidRDefault="009F68EC">
      <w:pPr>
        <w:pStyle w:val="a7"/>
        <w:ind w:firstLine="420"/>
        <w:rPr>
          <w:sz w:val="21"/>
          <w:szCs w:val="21"/>
        </w:rPr>
      </w:pPr>
      <w:r>
        <w:rPr>
          <w:sz w:val="21"/>
          <w:szCs w:val="21"/>
        </w:rPr>
        <w:t>为了保证实施过程顺利有序，投标人</w:t>
      </w:r>
      <w:r>
        <w:rPr>
          <w:rFonts w:hint="eastAsia"/>
          <w:sz w:val="21"/>
          <w:szCs w:val="21"/>
        </w:rPr>
        <w:t>需要</w:t>
      </w:r>
      <w:proofErr w:type="gramStart"/>
      <w:r>
        <w:rPr>
          <w:sz w:val="21"/>
          <w:szCs w:val="21"/>
        </w:rPr>
        <w:t>作出</w:t>
      </w:r>
      <w:proofErr w:type="gramEnd"/>
      <w:r>
        <w:rPr>
          <w:sz w:val="21"/>
          <w:szCs w:val="21"/>
        </w:rPr>
        <w:t>实施方案，主要内容应包括以下几个层面：</w:t>
      </w:r>
    </w:p>
    <w:p w:rsidR="00C46BAF" w:rsidRDefault="009F68EC">
      <w:pPr>
        <w:pStyle w:val="a7"/>
        <w:numPr>
          <w:ilvl w:val="1"/>
          <w:numId w:val="44"/>
        </w:numPr>
        <w:ind w:firstLineChars="0"/>
        <w:rPr>
          <w:sz w:val="21"/>
          <w:szCs w:val="21"/>
        </w:rPr>
      </w:pPr>
      <w:r>
        <w:rPr>
          <w:sz w:val="21"/>
          <w:szCs w:val="21"/>
        </w:rPr>
        <w:t>组织架构与职责</w:t>
      </w:r>
    </w:p>
    <w:p w:rsidR="00C46BAF" w:rsidRDefault="009F68EC">
      <w:pPr>
        <w:pStyle w:val="a7"/>
        <w:ind w:left="420" w:firstLine="420"/>
        <w:rPr>
          <w:sz w:val="21"/>
          <w:szCs w:val="21"/>
        </w:rPr>
      </w:pPr>
      <w:r>
        <w:rPr>
          <w:sz w:val="21"/>
          <w:szCs w:val="21"/>
        </w:rPr>
        <w:t>描述项目成员的组成，以及成员的职责。</w:t>
      </w:r>
    </w:p>
    <w:p w:rsidR="00C46BAF" w:rsidRDefault="009F68EC">
      <w:pPr>
        <w:pStyle w:val="a7"/>
        <w:numPr>
          <w:ilvl w:val="1"/>
          <w:numId w:val="44"/>
        </w:numPr>
        <w:ind w:firstLineChars="0"/>
        <w:rPr>
          <w:sz w:val="21"/>
          <w:szCs w:val="21"/>
        </w:rPr>
      </w:pPr>
      <w:r>
        <w:rPr>
          <w:sz w:val="21"/>
          <w:szCs w:val="21"/>
        </w:rPr>
        <w:t>实施阶段划分</w:t>
      </w:r>
    </w:p>
    <w:p w:rsidR="00C46BAF" w:rsidRDefault="009F68EC">
      <w:pPr>
        <w:pStyle w:val="a7"/>
        <w:ind w:left="360" w:firstLine="420"/>
        <w:rPr>
          <w:sz w:val="21"/>
          <w:szCs w:val="21"/>
        </w:rPr>
      </w:pPr>
      <w:r>
        <w:rPr>
          <w:sz w:val="21"/>
          <w:szCs w:val="21"/>
        </w:rPr>
        <w:t>描述各个实施阶段的工作范围、内容、人力投入、过程、责任、交付成果等。</w:t>
      </w:r>
    </w:p>
    <w:p w:rsidR="00C46BAF" w:rsidRDefault="009F68EC">
      <w:pPr>
        <w:pStyle w:val="afffff8"/>
        <w:numPr>
          <w:ilvl w:val="0"/>
          <w:numId w:val="43"/>
        </w:numPr>
        <w:spacing w:line="360" w:lineRule="auto"/>
        <w:ind w:firstLineChars="0"/>
        <w:outlineLvl w:val="1"/>
      </w:pPr>
      <w:r>
        <w:t>项目培训</w:t>
      </w:r>
    </w:p>
    <w:p w:rsidR="00C46BAF" w:rsidRDefault="009F68EC">
      <w:pPr>
        <w:pStyle w:val="a7"/>
        <w:ind w:left="420" w:firstLine="420"/>
        <w:rPr>
          <w:sz w:val="21"/>
          <w:szCs w:val="21"/>
        </w:rPr>
      </w:pPr>
      <w:r>
        <w:rPr>
          <w:sz w:val="21"/>
          <w:szCs w:val="21"/>
        </w:rPr>
        <w:t>培训应贯串于整个项目的实施过程中，包括在从项目准备、设计到项目运行的全过程中。需要提供以下几方面关于培训的描述：</w:t>
      </w:r>
    </w:p>
    <w:p w:rsidR="00C46BAF" w:rsidRDefault="009F68EC">
      <w:pPr>
        <w:pStyle w:val="a7"/>
        <w:numPr>
          <w:ilvl w:val="0"/>
          <w:numId w:val="45"/>
        </w:numPr>
        <w:ind w:firstLineChars="0"/>
        <w:rPr>
          <w:sz w:val="21"/>
          <w:szCs w:val="21"/>
        </w:rPr>
      </w:pPr>
      <w:r>
        <w:rPr>
          <w:sz w:val="21"/>
          <w:szCs w:val="21"/>
        </w:rPr>
        <w:t>培训要求</w:t>
      </w:r>
    </w:p>
    <w:p w:rsidR="00C46BAF" w:rsidRDefault="009F68EC">
      <w:pPr>
        <w:pStyle w:val="a7"/>
        <w:ind w:left="400" w:firstLine="440"/>
        <w:rPr>
          <w:rFonts w:ascii="宋体" w:hAnsi="宋体"/>
          <w:sz w:val="22"/>
        </w:rPr>
      </w:pPr>
      <w:r>
        <w:rPr>
          <w:rFonts w:ascii="宋体" w:hAnsi="宋体" w:hint="eastAsia"/>
          <w:sz w:val="22"/>
        </w:rPr>
        <w:t>软件验收合格后免费对系统管理及</w:t>
      </w:r>
      <w:r>
        <w:rPr>
          <w:rFonts w:ascii="宋体" w:hAnsi="宋体"/>
          <w:sz w:val="22"/>
        </w:rPr>
        <w:t>操作</w:t>
      </w:r>
      <w:r>
        <w:rPr>
          <w:rFonts w:ascii="宋体" w:hAnsi="宋体" w:hint="eastAsia"/>
          <w:sz w:val="22"/>
        </w:rPr>
        <w:t>人员进行操作技术及相关知识培训。</w:t>
      </w:r>
    </w:p>
    <w:p w:rsidR="00C46BAF" w:rsidRDefault="009F68EC">
      <w:pPr>
        <w:pStyle w:val="a7"/>
        <w:numPr>
          <w:ilvl w:val="0"/>
          <w:numId w:val="45"/>
        </w:numPr>
        <w:ind w:firstLineChars="0"/>
        <w:rPr>
          <w:sz w:val="21"/>
          <w:szCs w:val="21"/>
        </w:rPr>
      </w:pPr>
      <w:r>
        <w:rPr>
          <w:sz w:val="21"/>
          <w:szCs w:val="21"/>
        </w:rPr>
        <w:t>培训方式</w:t>
      </w:r>
    </w:p>
    <w:p w:rsidR="00C46BAF" w:rsidRDefault="009F68EC">
      <w:pPr>
        <w:pStyle w:val="a7"/>
        <w:ind w:left="360" w:firstLine="420"/>
        <w:rPr>
          <w:sz w:val="21"/>
          <w:szCs w:val="21"/>
        </w:rPr>
      </w:pPr>
      <w:r>
        <w:rPr>
          <w:sz w:val="21"/>
          <w:szCs w:val="21"/>
        </w:rPr>
        <w:t>包括课堂讲解、上机操作和实际工作的参与。</w:t>
      </w:r>
    </w:p>
    <w:p w:rsidR="00C46BAF" w:rsidRDefault="00C46BAF">
      <w:pPr>
        <w:pStyle w:val="a7"/>
        <w:ind w:firstLine="420"/>
        <w:rPr>
          <w:sz w:val="21"/>
          <w:szCs w:val="21"/>
        </w:rPr>
      </w:pPr>
    </w:p>
    <w:p w:rsidR="00C46BAF" w:rsidRDefault="009F68EC">
      <w:pPr>
        <w:pStyle w:val="afffff8"/>
        <w:numPr>
          <w:ilvl w:val="0"/>
          <w:numId w:val="43"/>
        </w:numPr>
        <w:spacing w:line="360" w:lineRule="auto"/>
        <w:ind w:firstLineChars="0"/>
        <w:outlineLvl w:val="1"/>
      </w:pPr>
      <w:r>
        <w:t>售后服务保障</w:t>
      </w:r>
    </w:p>
    <w:p w:rsidR="00C46BAF" w:rsidRDefault="009F68EC">
      <w:pPr>
        <w:pStyle w:val="a7"/>
        <w:ind w:firstLine="420"/>
        <w:rPr>
          <w:sz w:val="21"/>
          <w:szCs w:val="21"/>
        </w:rPr>
      </w:pPr>
      <w:r>
        <w:rPr>
          <w:sz w:val="21"/>
          <w:szCs w:val="21"/>
        </w:rPr>
        <w:t>投标人应承诺保证该项目按时正式稳定地运行，并承诺提供不少于</w:t>
      </w:r>
      <w:r>
        <w:rPr>
          <w:rFonts w:hint="eastAsia"/>
          <w:sz w:val="21"/>
          <w:szCs w:val="21"/>
          <w:lang w:val="en-US"/>
        </w:rPr>
        <w:t>一</w:t>
      </w:r>
      <w:r>
        <w:rPr>
          <w:sz w:val="21"/>
          <w:szCs w:val="21"/>
        </w:rPr>
        <w:t>年的免费服务。</w:t>
      </w:r>
    </w:p>
    <w:p w:rsidR="00C46BAF" w:rsidRDefault="009F68EC">
      <w:pPr>
        <w:pStyle w:val="a7"/>
        <w:ind w:firstLine="420"/>
        <w:rPr>
          <w:sz w:val="21"/>
          <w:szCs w:val="21"/>
        </w:rPr>
      </w:pPr>
      <w:r>
        <w:rPr>
          <w:sz w:val="21"/>
          <w:szCs w:val="21"/>
        </w:rPr>
        <w:t>投标人应承诺根据对学校相关业务运作的规律来有计划地制定服务保障体系。</w:t>
      </w:r>
    </w:p>
    <w:p w:rsidR="00C46BAF" w:rsidRDefault="009F68EC">
      <w:pPr>
        <w:pStyle w:val="a7"/>
        <w:ind w:firstLine="420"/>
        <w:rPr>
          <w:sz w:val="21"/>
          <w:szCs w:val="21"/>
        </w:rPr>
      </w:pPr>
      <w:r>
        <w:rPr>
          <w:sz w:val="21"/>
          <w:szCs w:val="21"/>
        </w:rPr>
        <w:t>该项目一旦运行起来，就占有很重要的地位，稍有差错就会引起各方面的反映和损失，所以系统的售后维护服务和技术支持工作也应有足够保障。投标方作为具有丰富信息化校园项目经验的系统集成和软件开发企业，应通过自身不断的努力和原厂商的鼎力支持，针对客户的不同的系统的需求，制定不同的运行保障方案，建立完善的本地售后服务体系，向对学校提供充分考虑使用者利益的技术支持及售后服务模式。</w:t>
      </w:r>
    </w:p>
    <w:p w:rsidR="00C46BAF" w:rsidRDefault="00C46BAF">
      <w:pPr>
        <w:pStyle w:val="a7"/>
        <w:ind w:firstLine="420"/>
        <w:rPr>
          <w:sz w:val="21"/>
          <w:szCs w:val="21"/>
        </w:rPr>
      </w:pPr>
    </w:p>
    <w:p w:rsidR="00C46BAF" w:rsidRDefault="009F68EC">
      <w:pPr>
        <w:pStyle w:val="afffff8"/>
        <w:numPr>
          <w:ilvl w:val="0"/>
          <w:numId w:val="43"/>
        </w:numPr>
        <w:spacing w:line="360" w:lineRule="auto"/>
        <w:ind w:firstLineChars="0"/>
        <w:outlineLvl w:val="1"/>
      </w:pPr>
      <w:r>
        <w:t>成果移交</w:t>
      </w:r>
    </w:p>
    <w:p w:rsidR="00C46BAF" w:rsidRDefault="009F68EC">
      <w:pPr>
        <w:pStyle w:val="a7"/>
        <w:ind w:firstLine="420"/>
        <w:rPr>
          <w:sz w:val="21"/>
          <w:szCs w:val="21"/>
        </w:rPr>
      </w:pPr>
      <w:r>
        <w:rPr>
          <w:sz w:val="21"/>
          <w:szCs w:val="21"/>
        </w:rPr>
        <w:t>在本期项目的开发过程中和交付使用后，中标方应该将各个阶段产生的全面、规范的成果和文档资料交付给采购人，而且要提供明确的交付清单。交付的成果和文档资料必须符合软件工程的相关要求。交付内容主要包括以下部分：</w:t>
      </w:r>
    </w:p>
    <w:p w:rsidR="00C46BAF" w:rsidRDefault="009F68EC">
      <w:pPr>
        <w:pStyle w:val="a7"/>
        <w:ind w:firstLine="420"/>
        <w:rPr>
          <w:sz w:val="21"/>
          <w:szCs w:val="21"/>
        </w:rPr>
      </w:pPr>
      <w:r>
        <w:rPr>
          <w:sz w:val="21"/>
          <w:szCs w:val="21"/>
        </w:rPr>
        <w:t>可运行的系统及说明文档。包括使用说明书、安装配置说明书及其相关文档。</w:t>
      </w:r>
    </w:p>
    <w:p w:rsidR="00C46BAF" w:rsidRDefault="00C46BAF">
      <w:pPr>
        <w:pStyle w:val="a7"/>
        <w:ind w:firstLine="420"/>
        <w:rPr>
          <w:sz w:val="21"/>
          <w:szCs w:val="21"/>
        </w:rPr>
      </w:pPr>
    </w:p>
    <w:p w:rsidR="00C46BAF" w:rsidRDefault="00C46BAF">
      <w:pPr>
        <w:pStyle w:val="a7"/>
        <w:ind w:firstLine="420"/>
        <w:rPr>
          <w:sz w:val="21"/>
          <w:szCs w:val="21"/>
        </w:rPr>
      </w:pPr>
    </w:p>
    <w:p w:rsidR="00C46BAF" w:rsidRDefault="00C46BAF">
      <w:pPr>
        <w:pStyle w:val="a7"/>
        <w:ind w:firstLine="420"/>
        <w:rPr>
          <w:sz w:val="21"/>
          <w:szCs w:val="21"/>
        </w:rPr>
      </w:pPr>
    </w:p>
    <w:p w:rsidR="00C46BAF" w:rsidRDefault="00C46BAF">
      <w:pPr>
        <w:pStyle w:val="a7"/>
        <w:ind w:firstLine="420"/>
        <w:rPr>
          <w:sz w:val="21"/>
          <w:szCs w:val="21"/>
        </w:rPr>
      </w:pPr>
    </w:p>
    <w:p w:rsidR="003B0A34" w:rsidRDefault="003B0A34" w:rsidP="003B0A34">
      <w:pPr>
        <w:snapToGrid w:val="0"/>
        <w:spacing w:line="360" w:lineRule="auto"/>
        <w:ind w:firstLineChars="200" w:firstLine="602"/>
        <w:jc w:val="center"/>
        <w:rPr>
          <w:b/>
          <w:sz w:val="30"/>
          <w:szCs w:val="30"/>
        </w:rPr>
      </w:pPr>
      <w:r>
        <w:rPr>
          <w:rFonts w:hint="eastAsia"/>
          <w:b/>
          <w:sz w:val="30"/>
          <w:szCs w:val="30"/>
        </w:rPr>
        <w:lastRenderedPageBreak/>
        <w:t>评分标准和评分细则</w:t>
      </w:r>
    </w:p>
    <w:tbl>
      <w:tblPr>
        <w:tblW w:w="10140" w:type="dxa"/>
        <w:tblInd w:w="-679" w:type="dxa"/>
        <w:tblLayout w:type="fixed"/>
        <w:tblLook w:val="04A0" w:firstRow="1" w:lastRow="0" w:firstColumn="1" w:lastColumn="0" w:noHBand="0" w:noVBand="1"/>
      </w:tblPr>
      <w:tblGrid>
        <w:gridCol w:w="555"/>
        <w:gridCol w:w="1181"/>
        <w:gridCol w:w="992"/>
        <w:gridCol w:w="7412"/>
      </w:tblGrid>
      <w:tr w:rsidR="003B0A34" w:rsidTr="00322628">
        <w:trPr>
          <w:trHeight w:val="467"/>
        </w:trPr>
        <w:tc>
          <w:tcPr>
            <w:tcW w:w="555" w:type="dxa"/>
            <w:tcBorders>
              <w:top w:val="single" w:sz="4" w:space="0" w:color="auto"/>
              <w:left w:val="single" w:sz="4" w:space="0" w:color="auto"/>
              <w:bottom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序号</w:t>
            </w:r>
          </w:p>
        </w:tc>
        <w:tc>
          <w:tcPr>
            <w:tcW w:w="1181" w:type="dxa"/>
            <w:tcBorders>
              <w:top w:val="single" w:sz="4" w:space="0" w:color="auto"/>
              <w:left w:val="single" w:sz="4" w:space="0" w:color="auto"/>
              <w:bottom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评审项目</w:t>
            </w:r>
          </w:p>
        </w:tc>
        <w:tc>
          <w:tcPr>
            <w:tcW w:w="992" w:type="dxa"/>
            <w:tcBorders>
              <w:top w:val="single" w:sz="4" w:space="0" w:color="auto"/>
              <w:left w:val="single" w:sz="4" w:space="0" w:color="auto"/>
              <w:bottom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标准分</w:t>
            </w:r>
          </w:p>
        </w:tc>
        <w:tc>
          <w:tcPr>
            <w:tcW w:w="7412" w:type="dxa"/>
            <w:tcBorders>
              <w:top w:val="single" w:sz="4" w:space="0" w:color="auto"/>
              <w:left w:val="single" w:sz="4" w:space="0" w:color="auto"/>
              <w:bottom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评分细则</w:t>
            </w:r>
          </w:p>
        </w:tc>
      </w:tr>
      <w:tr w:rsidR="003B0A34" w:rsidTr="00322628">
        <w:trPr>
          <w:trHeight w:val="652"/>
        </w:trPr>
        <w:tc>
          <w:tcPr>
            <w:tcW w:w="555" w:type="dxa"/>
            <w:tcBorders>
              <w:top w:val="nil"/>
              <w:left w:val="single" w:sz="4" w:space="0" w:color="auto"/>
              <w:bottom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1</w:t>
            </w:r>
          </w:p>
        </w:tc>
        <w:tc>
          <w:tcPr>
            <w:tcW w:w="1181" w:type="dxa"/>
            <w:tcBorders>
              <w:top w:val="nil"/>
              <w:left w:val="nil"/>
              <w:bottom w:val="single" w:sz="4" w:space="0" w:color="auto"/>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投标报价</w:t>
            </w:r>
          </w:p>
        </w:tc>
        <w:tc>
          <w:tcPr>
            <w:tcW w:w="992" w:type="dxa"/>
            <w:tcBorders>
              <w:top w:val="nil"/>
              <w:left w:val="nil"/>
              <w:bottom w:val="single" w:sz="4" w:space="0" w:color="auto"/>
              <w:right w:val="single" w:sz="4" w:space="0" w:color="auto"/>
            </w:tcBorders>
            <w:vAlign w:val="center"/>
          </w:tcPr>
          <w:p w:rsidR="003B0A34" w:rsidRDefault="003B0A34" w:rsidP="003B0A34">
            <w:pPr>
              <w:widowControl/>
              <w:spacing w:line="360" w:lineRule="auto"/>
              <w:jc w:val="center"/>
              <w:rPr>
                <w:rFonts w:ascii="宋体" w:hAnsi="宋体" w:cs="宋体"/>
                <w:kern w:val="0"/>
                <w:sz w:val="24"/>
              </w:rPr>
            </w:pPr>
            <w:r>
              <w:rPr>
                <w:rFonts w:ascii="宋体" w:hAnsi="宋体" w:cs="宋体" w:hint="eastAsia"/>
                <w:kern w:val="0"/>
                <w:sz w:val="24"/>
              </w:rPr>
              <w:t>2</w:t>
            </w:r>
            <w:r>
              <w:rPr>
                <w:rFonts w:ascii="宋体" w:hAnsi="宋体" w:cs="宋体" w:hint="eastAsia"/>
                <w:kern w:val="0"/>
                <w:sz w:val="24"/>
              </w:rPr>
              <w:t>3</w:t>
            </w:r>
          </w:p>
        </w:tc>
        <w:tc>
          <w:tcPr>
            <w:tcW w:w="7412" w:type="dxa"/>
            <w:tcBorders>
              <w:top w:val="single" w:sz="4" w:space="0" w:color="auto"/>
              <w:left w:val="nil"/>
              <w:bottom w:val="single" w:sz="4" w:space="0" w:color="auto"/>
              <w:right w:val="single" w:sz="4" w:space="0" w:color="auto"/>
            </w:tcBorders>
          </w:tcPr>
          <w:p w:rsidR="003B0A34" w:rsidRDefault="003B0A34" w:rsidP="003B0A34">
            <w:pPr>
              <w:widowControl/>
              <w:spacing w:line="360" w:lineRule="auto"/>
              <w:rPr>
                <w:rFonts w:ascii="宋体" w:hAnsi="宋体" w:cs="宋体"/>
                <w:color w:val="000000"/>
                <w:spacing w:val="-10"/>
                <w:kern w:val="0"/>
                <w:sz w:val="24"/>
              </w:rPr>
            </w:pPr>
            <w:r>
              <w:rPr>
                <w:rFonts w:ascii="宋体" w:hAnsi="宋体" w:cs="宋体" w:hint="eastAsia"/>
                <w:color w:val="000000"/>
                <w:spacing w:val="-10"/>
                <w:kern w:val="0"/>
                <w:sz w:val="24"/>
              </w:rPr>
              <w:t>采用低价优先法计算，即满足招标文件要求且投标价格最低的投标报价为评标基准价，其价格分为满分，其他投标人的价格</w:t>
            </w:r>
            <w:proofErr w:type="gramStart"/>
            <w:r>
              <w:rPr>
                <w:rFonts w:ascii="宋体" w:hAnsi="宋体" w:cs="宋体" w:hint="eastAsia"/>
                <w:color w:val="000000"/>
                <w:spacing w:val="-10"/>
                <w:kern w:val="0"/>
                <w:sz w:val="24"/>
              </w:rPr>
              <w:t>分统一</w:t>
            </w:r>
            <w:proofErr w:type="gramEnd"/>
            <w:r>
              <w:rPr>
                <w:rFonts w:ascii="宋体" w:hAnsi="宋体" w:cs="宋体" w:hint="eastAsia"/>
                <w:color w:val="000000"/>
                <w:spacing w:val="-10"/>
                <w:kern w:val="0"/>
                <w:sz w:val="24"/>
              </w:rPr>
              <w:t>按照下列公式计算：投标报价得分=（评标基准价/投标报价）×</w:t>
            </w:r>
            <w:r>
              <w:rPr>
                <w:rFonts w:ascii="宋体" w:hAnsi="宋体" w:hint="eastAsia"/>
                <w:b/>
                <w:sz w:val="24"/>
              </w:rPr>
              <w:t>2</w:t>
            </w:r>
            <w:r>
              <w:rPr>
                <w:rFonts w:ascii="宋体" w:hAnsi="宋体" w:hint="eastAsia"/>
                <w:b/>
                <w:sz w:val="24"/>
              </w:rPr>
              <w:t>3</w:t>
            </w:r>
            <w:bookmarkStart w:id="2" w:name="_GoBack"/>
            <w:bookmarkEnd w:id="2"/>
            <w:r>
              <w:rPr>
                <w:rFonts w:ascii="宋体" w:hAnsi="宋体" w:hint="eastAsia"/>
                <w:b/>
                <w:sz w:val="24"/>
              </w:rPr>
              <w:t>%×100</w:t>
            </w:r>
          </w:p>
        </w:tc>
      </w:tr>
      <w:tr w:rsidR="003B0A34" w:rsidTr="00322628">
        <w:trPr>
          <w:trHeight w:val="1326"/>
        </w:trPr>
        <w:tc>
          <w:tcPr>
            <w:tcW w:w="555" w:type="dxa"/>
            <w:tcBorders>
              <w:top w:val="nil"/>
              <w:left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2</w:t>
            </w:r>
          </w:p>
        </w:tc>
        <w:tc>
          <w:tcPr>
            <w:tcW w:w="1181" w:type="dxa"/>
            <w:vMerge w:val="restart"/>
            <w:tcBorders>
              <w:top w:val="nil"/>
              <w:left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技术技条款</w:t>
            </w:r>
          </w:p>
        </w:tc>
        <w:tc>
          <w:tcPr>
            <w:tcW w:w="992" w:type="dxa"/>
            <w:vMerge w:val="restart"/>
            <w:tcBorders>
              <w:top w:val="nil"/>
              <w:left w:val="single" w:sz="4" w:space="0" w:color="auto"/>
              <w:right w:val="single" w:sz="4" w:space="0" w:color="auto"/>
            </w:tcBorders>
            <w:vAlign w:val="center"/>
          </w:tcPr>
          <w:p w:rsidR="003B0A34" w:rsidRDefault="003B0A34" w:rsidP="00322628">
            <w:pPr>
              <w:widowControl/>
              <w:spacing w:line="360" w:lineRule="auto"/>
              <w:jc w:val="center"/>
              <w:rPr>
                <w:rFonts w:ascii="宋体" w:hAnsi="宋体" w:cs="宋体"/>
                <w:kern w:val="0"/>
                <w:sz w:val="24"/>
              </w:rPr>
            </w:pPr>
            <w:r>
              <w:rPr>
                <w:rFonts w:ascii="宋体" w:hAnsi="宋体" w:cs="宋体" w:hint="eastAsia"/>
                <w:kern w:val="0"/>
                <w:sz w:val="24"/>
              </w:rPr>
              <w:t>60</w:t>
            </w:r>
          </w:p>
        </w:tc>
        <w:tc>
          <w:tcPr>
            <w:tcW w:w="7412" w:type="dxa"/>
            <w:vMerge w:val="restart"/>
            <w:tcBorders>
              <w:top w:val="single" w:sz="4" w:space="0" w:color="auto"/>
              <w:left w:val="nil"/>
              <w:right w:val="single" w:sz="4" w:space="0" w:color="auto"/>
            </w:tcBorders>
          </w:tcPr>
          <w:p w:rsidR="003B0A34" w:rsidRDefault="003B0A34" w:rsidP="003B0A34">
            <w:pPr>
              <w:widowControl/>
              <w:spacing w:line="360" w:lineRule="auto"/>
              <w:rPr>
                <w:rFonts w:ascii="宋体" w:hAnsi="宋体" w:cs="宋体"/>
                <w:color w:val="000000"/>
                <w:spacing w:val="-10"/>
                <w:kern w:val="0"/>
                <w:sz w:val="24"/>
              </w:rPr>
            </w:pPr>
            <w:r>
              <w:rPr>
                <w:rFonts w:ascii="宋体" w:hAnsi="宋体" w:cs="宋体" w:hint="eastAsia"/>
                <w:color w:val="000000"/>
                <w:spacing w:val="-10"/>
                <w:kern w:val="0"/>
                <w:sz w:val="24"/>
              </w:rPr>
              <w:t>不满足“</w:t>
            </w:r>
            <w:r w:rsidRPr="00EF614C">
              <w:rPr>
                <w:rFonts w:ascii="Segoe UI Symbol" w:hAnsi="Segoe UI Symbol" w:cs="Segoe UI Symbol"/>
                <w:b/>
                <w:color w:val="000000" w:themeColor="text1"/>
              </w:rPr>
              <w:t>★</w:t>
            </w:r>
            <w:r>
              <w:rPr>
                <w:rFonts w:ascii="宋体" w:hAnsi="宋体" w:cs="宋体" w:hint="eastAsia"/>
                <w:color w:val="000000"/>
                <w:spacing w:val="-10"/>
                <w:kern w:val="0"/>
                <w:sz w:val="24"/>
              </w:rPr>
              <w:t>”条款要求的为无效投标；一般技术指标、参数累计五项不满足要求的为无效投标；技术偏离表中“投标文件响应情况”应如实填写，并与“招标文件技术要求及</w:t>
            </w:r>
            <w:r>
              <w:rPr>
                <w:rFonts w:ascii="宋体" w:hAnsi="宋体" w:cs="宋体"/>
                <w:color w:val="000000"/>
                <w:spacing w:val="-10"/>
                <w:kern w:val="0"/>
                <w:sz w:val="24"/>
              </w:rPr>
              <w:t>功能要求</w:t>
            </w:r>
            <w:r>
              <w:rPr>
                <w:rFonts w:ascii="宋体" w:hAnsi="宋体" w:cs="宋体" w:hint="eastAsia"/>
                <w:color w:val="000000"/>
                <w:spacing w:val="-10"/>
                <w:kern w:val="0"/>
                <w:sz w:val="24"/>
              </w:rPr>
              <w:t>”一一对应，如简单填写“响应或完全响应”将视为实质性不满足，视为投标无效。</w:t>
            </w:r>
            <w:r w:rsidRPr="00B10DDD">
              <w:rPr>
                <w:rFonts w:ascii="宋体" w:hAnsi="宋体" w:cs="宋体" w:hint="eastAsia"/>
                <w:color w:val="000000"/>
                <w:spacing w:val="-10"/>
                <w:kern w:val="0"/>
                <w:sz w:val="24"/>
              </w:rPr>
              <w:t>1、</w:t>
            </w:r>
            <w:proofErr w:type="gramStart"/>
            <w:r w:rsidRPr="00B10DDD">
              <w:rPr>
                <w:rFonts w:ascii="宋体" w:hAnsi="宋体" w:cs="宋体" w:hint="eastAsia"/>
                <w:color w:val="000000"/>
                <w:sz w:val="24"/>
              </w:rPr>
              <w:t>完全响应</w:t>
            </w:r>
            <w:proofErr w:type="gramEnd"/>
            <w:r w:rsidRPr="00B10DDD">
              <w:rPr>
                <w:rFonts w:ascii="宋体" w:hAnsi="宋体" w:cs="宋体" w:hint="eastAsia"/>
                <w:color w:val="000000"/>
                <w:sz w:val="24"/>
              </w:rPr>
              <w:t>招标文件技术要求没有负偏离</w:t>
            </w:r>
            <w:r>
              <w:rPr>
                <w:rFonts w:ascii="宋体" w:hAnsi="宋体" w:cs="宋体" w:hint="eastAsia"/>
                <w:color w:val="000000"/>
                <w:spacing w:val="-10"/>
                <w:kern w:val="0"/>
                <w:sz w:val="24"/>
              </w:rPr>
              <w:t>并提供系统演示的</w:t>
            </w:r>
            <w:r w:rsidRPr="00B10DDD">
              <w:rPr>
                <w:rFonts w:ascii="宋体" w:hAnsi="宋体" w:cs="宋体" w:hint="eastAsia"/>
                <w:color w:val="000000"/>
                <w:sz w:val="24"/>
              </w:rPr>
              <w:t>得</w:t>
            </w:r>
            <w:r>
              <w:rPr>
                <w:rFonts w:ascii="宋体" w:hAnsi="宋体" w:cs="宋体" w:hint="eastAsia"/>
                <w:color w:val="000000"/>
                <w:sz w:val="24"/>
              </w:rPr>
              <w:t>60</w:t>
            </w:r>
            <w:r w:rsidRPr="00B10DDD">
              <w:rPr>
                <w:rFonts w:ascii="宋体" w:hAnsi="宋体" w:cs="宋体" w:hint="eastAsia"/>
                <w:color w:val="000000"/>
                <w:sz w:val="24"/>
              </w:rPr>
              <w:t>分，</w:t>
            </w:r>
            <w:r>
              <w:rPr>
                <w:rFonts w:ascii="宋体" w:hAnsi="宋体" w:cs="宋体" w:hint="eastAsia"/>
                <w:color w:val="000000"/>
                <w:spacing w:val="-10"/>
                <w:kern w:val="0"/>
                <w:sz w:val="24"/>
              </w:rPr>
              <w:t>无产品演示得</w:t>
            </w:r>
            <w:r>
              <w:rPr>
                <w:rFonts w:ascii="宋体" w:hAnsi="宋体" w:cs="宋体" w:hint="eastAsia"/>
                <w:color w:val="000000"/>
                <w:spacing w:val="-10"/>
                <w:kern w:val="0"/>
                <w:sz w:val="24"/>
              </w:rPr>
              <w:t>5</w:t>
            </w:r>
            <w:r>
              <w:rPr>
                <w:rFonts w:ascii="宋体" w:hAnsi="宋体" w:cs="宋体" w:hint="eastAsia"/>
                <w:color w:val="000000"/>
                <w:spacing w:val="-10"/>
                <w:kern w:val="0"/>
                <w:sz w:val="24"/>
              </w:rPr>
              <w:t>0分。2、投标人一般技术指标、参数低于招标文件规定的相应技术指标、参数的，每有一项减1分，最多减4分（五项即为无效标书）。</w:t>
            </w:r>
          </w:p>
        </w:tc>
      </w:tr>
      <w:tr w:rsidR="003B0A34" w:rsidTr="00322628">
        <w:trPr>
          <w:trHeight w:val="664"/>
        </w:trPr>
        <w:tc>
          <w:tcPr>
            <w:tcW w:w="555" w:type="dxa"/>
            <w:tcBorders>
              <w:top w:val="nil"/>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p>
        </w:tc>
        <w:tc>
          <w:tcPr>
            <w:tcW w:w="1181" w:type="dxa"/>
            <w:vMerge/>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p>
        </w:tc>
        <w:tc>
          <w:tcPr>
            <w:tcW w:w="992" w:type="dxa"/>
            <w:vMerge/>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p>
        </w:tc>
        <w:tc>
          <w:tcPr>
            <w:tcW w:w="7412" w:type="dxa"/>
            <w:vMerge/>
            <w:tcBorders>
              <w:left w:val="nil"/>
              <w:bottom w:val="single" w:sz="4" w:space="0" w:color="auto"/>
              <w:right w:val="single" w:sz="4" w:space="0" w:color="auto"/>
            </w:tcBorders>
          </w:tcPr>
          <w:p w:rsidR="003B0A34" w:rsidRDefault="003B0A34" w:rsidP="00322628">
            <w:pPr>
              <w:widowControl/>
              <w:spacing w:line="360" w:lineRule="auto"/>
              <w:rPr>
                <w:rFonts w:ascii="宋体" w:hAnsi="宋体" w:cs="宋体"/>
                <w:color w:val="000000"/>
                <w:spacing w:val="-10"/>
                <w:kern w:val="0"/>
                <w:sz w:val="24"/>
              </w:rPr>
            </w:pPr>
          </w:p>
        </w:tc>
      </w:tr>
      <w:tr w:rsidR="003B0A34" w:rsidTr="00322628">
        <w:trPr>
          <w:trHeight w:val="664"/>
        </w:trPr>
        <w:tc>
          <w:tcPr>
            <w:tcW w:w="555" w:type="dxa"/>
            <w:tcBorders>
              <w:top w:val="nil"/>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3</w:t>
            </w:r>
          </w:p>
        </w:tc>
        <w:tc>
          <w:tcPr>
            <w:tcW w:w="1181" w:type="dxa"/>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业绩</w:t>
            </w:r>
          </w:p>
        </w:tc>
        <w:tc>
          <w:tcPr>
            <w:tcW w:w="992" w:type="dxa"/>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10</w:t>
            </w:r>
          </w:p>
        </w:tc>
        <w:tc>
          <w:tcPr>
            <w:tcW w:w="7412" w:type="dxa"/>
            <w:tcBorders>
              <w:left w:val="nil"/>
              <w:bottom w:val="single" w:sz="4" w:space="0" w:color="auto"/>
              <w:right w:val="single" w:sz="4" w:space="0" w:color="auto"/>
            </w:tcBorders>
          </w:tcPr>
          <w:p w:rsidR="003B0A34" w:rsidRDefault="003B0A34" w:rsidP="00322628">
            <w:pPr>
              <w:widowControl/>
              <w:spacing w:line="360" w:lineRule="auto"/>
              <w:rPr>
                <w:rFonts w:ascii="宋体" w:hAnsi="宋体" w:cs="宋体"/>
                <w:color w:val="000000"/>
                <w:spacing w:val="-10"/>
                <w:kern w:val="0"/>
                <w:sz w:val="24"/>
              </w:rPr>
            </w:pPr>
            <w:r>
              <w:rPr>
                <w:rFonts w:ascii="宋体" w:hAnsi="宋体" w:hint="eastAsia"/>
                <w:sz w:val="24"/>
              </w:rPr>
              <w:t>提供近3年来类似业绩，每提供1个得2分（提供合同复印件加盖鲜章）</w:t>
            </w:r>
          </w:p>
        </w:tc>
      </w:tr>
      <w:tr w:rsidR="003B0A34" w:rsidTr="00322628">
        <w:trPr>
          <w:trHeight w:val="664"/>
        </w:trPr>
        <w:tc>
          <w:tcPr>
            <w:tcW w:w="555" w:type="dxa"/>
            <w:tcBorders>
              <w:top w:val="nil"/>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4</w:t>
            </w:r>
          </w:p>
        </w:tc>
        <w:tc>
          <w:tcPr>
            <w:tcW w:w="1181" w:type="dxa"/>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售后服务</w:t>
            </w:r>
          </w:p>
        </w:tc>
        <w:tc>
          <w:tcPr>
            <w:tcW w:w="992" w:type="dxa"/>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5</w:t>
            </w:r>
          </w:p>
        </w:tc>
        <w:tc>
          <w:tcPr>
            <w:tcW w:w="7412" w:type="dxa"/>
            <w:tcBorders>
              <w:left w:val="nil"/>
              <w:bottom w:val="single" w:sz="4" w:space="0" w:color="auto"/>
              <w:right w:val="single" w:sz="4" w:space="0" w:color="auto"/>
            </w:tcBorders>
          </w:tcPr>
          <w:p w:rsidR="003B0A34" w:rsidRDefault="003B0A34" w:rsidP="00322628">
            <w:pPr>
              <w:widowControl/>
              <w:rPr>
                <w:rFonts w:ascii="宋体" w:hAnsi="宋体"/>
                <w:sz w:val="24"/>
              </w:rPr>
            </w:pPr>
            <w:r>
              <w:rPr>
                <w:rFonts w:ascii="宋体" w:hAnsi="宋体" w:cs="宋体" w:hint="eastAsia"/>
                <w:spacing w:val="-10"/>
                <w:kern w:val="0"/>
                <w:sz w:val="24"/>
              </w:rPr>
              <w:t>1、售后服务3分。售后服务承诺周到完备，售后免费服务期限至少1年，1年的得1分，每延长1年加1分，最多不超过3分； 2、服务时效2分。一般技术问题</w:t>
            </w:r>
            <w:r>
              <w:rPr>
                <w:rFonts w:ascii="宋体" w:hAnsi="宋体" w:cs="宋体"/>
                <w:spacing w:val="-10"/>
                <w:kern w:val="0"/>
                <w:sz w:val="24"/>
              </w:rPr>
              <w:t>4</w:t>
            </w:r>
            <w:r>
              <w:rPr>
                <w:rFonts w:ascii="宋体" w:hAnsi="宋体" w:cs="宋体" w:hint="eastAsia"/>
                <w:spacing w:val="-10"/>
                <w:kern w:val="0"/>
                <w:sz w:val="24"/>
              </w:rPr>
              <w:t>小时内恢复使用，重大问题</w:t>
            </w:r>
            <w:r>
              <w:rPr>
                <w:rFonts w:ascii="宋体" w:hAnsi="宋体" w:cs="宋体"/>
                <w:spacing w:val="-10"/>
                <w:kern w:val="0"/>
                <w:sz w:val="24"/>
              </w:rPr>
              <w:t>24</w:t>
            </w:r>
            <w:r>
              <w:rPr>
                <w:rFonts w:ascii="宋体" w:hAnsi="宋体" w:cs="宋体" w:hint="eastAsia"/>
                <w:spacing w:val="-10"/>
                <w:kern w:val="0"/>
                <w:sz w:val="24"/>
              </w:rPr>
              <w:t>小时内完全修复的得2分，每超过1个小时扣0.2分，扣完为止</w:t>
            </w:r>
            <w:r>
              <w:rPr>
                <w:rFonts w:ascii="宋体" w:hAnsi="宋体" w:cs="宋体"/>
                <w:spacing w:val="-10"/>
                <w:kern w:val="0"/>
                <w:sz w:val="24"/>
              </w:rPr>
              <w:t>。</w:t>
            </w:r>
          </w:p>
        </w:tc>
      </w:tr>
      <w:tr w:rsidR="003B0A34" w:rsidTr="00322628">
        <w:trPr>
          <w:trHeight w:val="300"/>
        </w:trPr>
        <w:tc>
          <w:tcPr>
            <w:tcW w:w="555" w:type="dxa"/>
            <w:tcBorders>
              <w:top w:val="nil"/>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5</w:t>
            </w:r>
          </w:p>
        </w:tc>
        <w:tc>
          <w:tcPr>
            <w:tcW w:w="1181" w:type="dxa"/>
            <w:tcBorders>
              <w:top w:val="nil"/>
              <w:left w:val="single" w:sz="4" w:space="0" w:color="auto"/>
              <w:bottom w:val="single" w:sz="4" w:space="0" w:color="auto"/>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kern w:val="0"/>
                <w:sz w:val="24"/>
              </w:rPr>
              <w:t>文件规范性</w:t>
            </w:r>
          </w:p>
        </w:tc>
        <w:tc>
          <w:tcPr>
            <w:tcW w:w="992" w:type="dxa"/>
            <w:tcBorders>
              <w:left w:val="single" w:sz="4" w:space="0" w:color="auto"/>
              <w:bottom w:val="single" w:sz="4" w:space="0" w:color="000000"/>
              <w:right w:val="single" w:sz="4" w:space="0" w:color="auto"/>
            </w:tcBorders>
            <w:vAlign w:val="center"/>
          </w:tcPr>
          <w:p w:rsidR="003B0A34" w:rsidRDefault="003B0A34" w:rsidP="00322628">
            <w:pPr>
              <w:widowControl/>
              <w:spacing w:line="360" w:lineRule="auto"/>
              <w:jc w:val="left"/>
              <w:rPr>
                <w:rFonts w:ascii="宋体" w:hAnsi="宋体" w:cs="宋体"/>
                <w:kern w:val="0"/>
                <w:sz w:val="24"/>
              </w:rPr>
            </w:pPr>
            <w:r>
              <w:rPr>
                <w:rFonts w:ascii="宋体" w:hAnsi="宋体" w:cs="宋体" w:hint="eastAsia"/>
                <w:kern w:val="0"/>
                <w:sz w:val="24"/>
              </w:rPr>
              <w:t>2</w:t>
            </w:r>
          </w:p>
        </w:tc>
        <w:tc>
          <w:tcPr>
            <w:tcW w:w="7412" w:type="dxa"/>
            <w:tcBorders>
              <w:left w:val="nil"/>
              <w:bottom w:val="single" w:sz="4" w:space="0" w:color="auto"/>
              <w:right w:val="single" w:sz="4" w:space="0" w:color="auto"/>
            </w:tcBorders>
            <w:vAlign w:val="center"/>
          </w:tcPr>
          <w:p w:rsidR="003B0A34" w:rsidRDefault="003B0A34" w:rsidP="00322628">
            <w:pPr>
              <w:widowControl/>
              <w:rPr>
                <w:rFonts w:ascii="宋体" w:hAnsi="宋体" w:cs="宋体"/>
                <w:spacing w:val="-10"/>
                <w:kern w:val="0"/>
                <w:sz w:val="24"/>
              </w:rPr>
            </w:pPr>
            <w:r>
              <w:rPr>
                <w:rFonts w:ascii="宋体" w:hAnsi="宋体" w:cs="宋体" w:hint="eastAsia"/>
                <w:color w:val="000000"/>
                <w:sz w:val="24"/>
              </w:rPr>
              <w:t>响应文件制作规范，投标文件正本和副本应当采取胶装方式装订成册，不得散装或者合页装订（实质性要求），没有细微偏差情形的得2分；有一项细微偏差扣0.5分，直至该项分值扣完为止。</w:t>
            </w:r>
          </w:p>
        </w:tc>
      </w:tr>
    </w:tbl>
    <w:p w:rsidR="003B0A34" w:rsidRDefault="003B0A34" w:rsidP="003B0A34">
      <w:pPr>
        <w:spacing w:line="360" w:lineRule="auto"/>
        <w:rPr>
          <w:color w:val="FF6600"/>
          <w:sz w:val="24"/>
        </w:rPr>
      </w:pPr>
    </w:p>
    <w:p w:rsidR="00C46BAF" w:rsidRPr="003B0A34" w:rsidRDefault="00C46BAF">
      <w:pPr>
        <w:spacing w:line="360" w:lineRule="auto"/>
        <w:ind w:firstLineChars="200" w:firstLine="480"/>
        <w:rPr>
          <w:color w:val="FF6600"/>
          <w:sz w:val="24"/>
        </w:rPr>
      </w:pPr>
    </w:p>
    <w:p w:rsidR="00C46BAF" w:rsidRDefault="00C46BAF">
      <w:pPr>
        <w:spacing w:line="360" w:lineRule="auto"/>
        <w:ind w:firstLineChars="200" w:firstLine="480"/>
        <w:rPr>
          <w:color w:val="FF6600"/>
          <w:sz w:val="24"/>
        </w:rPr>
      </w:pPr>
    </w:p>
    <w:sectPr w:rsidR="00C46BAF" w:rsidSect="00C46BAF">
      <w:pgSz w:w="11908" w:h="16838"/>
      <w:pgMar w:top="1869" w:right="1418" w:bottom="1701"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00A" w:rsidRDefault="0058100A" w:rsidP="007F1719">
      <w:r>
        <w:separator/>
      </w:r>
    </w:p>
  </w:endnote>
  <w:endnote w:type="continuationSeparator" w:id="0">
    <w:p w:rsidR="0058100A" w:rsidRDefault="0058100A" w:rsidP="007F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华文新魏">
    <w:panose1 w:val="02010800040101010101"/>
    <w:charset w:val="86"/>
    <w:family w:val="auto"/>
    <w:pitch w:val="variable"/>
    <w:sig w:usb0="00000001" w:usb1="080F0000" w:usb2="00000010" w:usb3="00000000" w:csb0="00040000" w:csb1="00000000"/>
  </w:font>
  <w:font w:name="ˎ̥">
    <w:altName w:val="Segoe Print"/>
    <w:charset w:val="00"/>
    <w:family w:val="auto"/>
    <w:pitch w:val="default"/>
    <w:sig w:usb0="00000000" w:usb1="00000000" w:usb2="00000000" w:usb3="00000000" w:csb0="00040001"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楷体">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283" w:usb1="288F0000" w:usb2="00000016" w:usb3="00000000" w:csb0="00040001" w:csb1="00000000"/>
  </w:font>
  <w:font w:name="Univers">
    <w:altName w:val="Segoe Print"/>
    <w:charset w:val="00"/>
    <w:family w:val="swiss"/>
    <w:pitch w:val="default"/>
    <w:sig w:usb0="00000000" w:usb1="00000000" w:usb2="00000000" w:usb3="00000000" w:csb0="0000000F" w:csb1="00000000"/>
  </w:font>
  <w:font w:name="仿宋_GB2312">
    <w:altName w:val="仿宋"/>
    <w:charset w:val="86"/>
    <w:family w:val="modern"/>
    <w:pitch w:val="fixed"/>
    <w:sig w:usb0="00000001" w:usb1="080E0000" w:usb2="00000010" w:usb3="00000000" w:csb0="00040000" w:csb1="00000000"/>
  </w:font>
  <w:font w:name="Angsana New">
    <w:panose1 w:val="02020603050405020304"/>
    <w:charset w:val="DE"/>
    <w:family w:val="roman"/>
    <w:notTrueType/>
    <w:pitch w:val="variable"/>
    <w:sig w:usb0="01000001" w:usb1="00000000" w:usb2="00000000" w:usb3="00000000" w:csb0="00010000" w:csb1="00000000"/>
  </w:font>
  <w:font w:name="隶书">
    <w:panose1 w:val="02010509060101010101"/>
    <w:charset w:val="86"/>
    <w:family w:val="modern"/>
    <w:pitch w:val="fixed"/>
    <w:sig w:usb0="00000001" w:usb1="080E0000" w:usb2="00000010" w:usb3="00000000" w:csb0="00040000" w:csb1="00000000"/>
  </w:font>
  <w:font w:name="Garamond">
    <w:panose1 w:val="02020404030301010803"/>
    <w:charset w:val="00"/>
    <w:family w:val="roman"/>
    <w:pitch w:val="variable"/>
    <w:sig w:usb0="00000287" w:usb1="00000000" w:usb2="00000000" w:usb3="00000000" w:csb0="0000009F" w:csb1="00000000"/>
  </w:font>
  <w:font w:name="Microsoft Sans Serif">
    <w:panose1 w:val="020B0604020202020204"/>
    <w:charset w:val="00"/>
    <w:family w:val="swiss"/>
    <w:pitch w:val="variable"/>
    <w:sig w:usb0="E5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
    <w:altName w:val="宋体"/>
    <w:charset w:val="86"/>
    <w:family w:val="modern"/>
    <w:pitch w:val="default"/>
    <w:sig w:usb0="00000000" w:usb1="0000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MS Song">
    <w:altName w:val="宋体"/>
    <w:charset w:val="86"/>
    <w:family w:val="modern"/>
    <w:pitch w:val="default"/>
    <w:sig w:usb0="00000000" w:usb1="00000000" w:usb2="00000010" w:usb3="00000000" w:csb0="00040000" w:csb1="00000000"/>
  </w:font>
  <w:font w:name="Palatino">
    <w:altName w:val="Palatino Linotype"/>
    <w:charset w:val="00"/>
    <w:family w:val="roman"/>
    <w:pitch w:val="default"/>
    <w:sig w:usb0="00000000" w:usb1="00000000" w:usb2="00000000" w:usb3="00000000" w:csb0="00000001" w:csb1="00000000"/>
  </w:font>
  <w:font w:name="Times">
    <w:altName w:val="Times New Roman"/>
    <w:panose1 w:val="02020603050405020304"/>
    <w:charset w:val="00"/>
    <w:family w:val="roman"/>
    <w:pitch w:val="default"/>
    <w:sig w:usb0="00000000" w:usb1="00000000" w:usb2="00000009" w:usb3="00000000" w:csb0="000001FF" w:csb1="00000000"/>
  </w:font>
  <w:font w:name="Century">
    <w:panose1 w:val="02040604050505020304"/>
    <w:charset w:val="00"/>
    <w:family w:val="roman"/>
    <w:pitch w:val="variable"/>
    <w:sig w:usb0="00000287" w:usb1="00000000" w:usb2="00000000" w:usb3="00000000" w:csb0="0000009F" w:csb1="00000000"/>
  </w:font>
  <w:font w:name="全真中明體">
    <w:altName w:val="MingLiU-ExtB"/>
    <w:charset w:val="88"/>
    <w:family w:val="modern"/>
    <w:pitch w:val="default"/>
    <w:sig w:usb0="00000000" w:usb1="00000000" w:usb2="00000010" w:usb3="00000000" w:csb0="00100000" w:csb1="00000000"/>
  </w:font>
  <w:font w:name="Helvetica">
    <w:panose1 w:val="020B0604020202020204"/>
    <w:charset w:val="00"/>
    <w:family w:val="swiss"/>
    <w:notTrueType/>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00A" w:rsidRDefault="0058100A" w:rsidP="007F1719">
      <w:r>
        <w:separator/>
      </w:r>
    </w:p>
  </w:footnote>
  <w:footnote w:type="continuationSeparator" w:id="0">
    <w:p w:rsidR="0058100A" w:rsidRDefault="0058100A" w:rsidP="007F17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50"/>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40"/>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30"/>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FFFFFF83"/>
    <w:lvl w:ilvl="0">
      <w:start w:val="1"/>
      <w:numFmt w:val="bullet"/>
      <w:pStyle w:val="20"/>
      <w:lvlText w:val=""/>
      <w:lvlJc w:val="left"/>
      <w:pPr>
        <w:tabs>
          <w:tab w:val="left" w:pos="780"/>
        </w:tabs>
        <w:ind w:leftChars="200" w:left="780" w:hangingChars="200" w:hanging="360"/>
      </w:pPr>
      <w:rPr>
        <w:rFonts w:ascii="Wingdings" w:hAnsi="Wingdings" w:hint="default"/>
      </w:rPr>
    </w:lvl>
  </w:abstractNum>
  <w:abstractNum w:abstractNumId="8">
    <w:nsid w:val="FFFFFF88"/>
    <w:multiLevelType w:val="singleLevel"/>
    <w:tmpl w:val="FFFFFF88"/>
    <w:lvl w:ilvl="0">
      <w:start w:val="1"/>
      <w:numFmt w:val="decimal"/>
      <w:pStyle w:val="a"/>
      <w:lvlText w:val="%1."/>
      <w:lvlJc w:val="left"/>
      <w:pPr>
        <w:tabs>
          <w:tab w:val="left" w:pos="360"/>
        </w:tabs>
        <w:ind w:left="360" w:hangingChars="200" w:hanging="360"/>
      </w:pPr>
    </w:lvl>
  </w:abstractNum>
  <w:abstractNum w:abstractNumId="9">
    <w:nsid w:val="FFFFFF89"/>
    <w:multiLevelType w:val="singleLevel"/>
    <w:tmpl w:val="FFFFFF89"/>
    <w:lvl w:ilvl="0">
      <w:start w:val="1"/>
      <w:numFmt w:val="bullet"/>
      <w:pStyle w:val="a0"/>
      <w:lvlText w:val=""/>
      <w:lvlJc w:val="left"/>
      <w:pPr>
        <w:tabs>
          <w:tab w:val="left" w:pos="360"/>
        </w:tabs>
        <w:ind w:left="360" w:hangingChars="200" w:hanging="360"/>
      </w:pPr>
      <w:rPr>
        <w:rFonts w:ascii="Wingdings" w:hAnsi="Wingdings" w:hint="default"/>
      </w:rPr>
    </w:lvl>
  </w:abstractNum>
  <w:abstractNum w:abstractNumId="10">
    <w:nsid w:val="03C54DFD"/>
    <w:multiLevelType w:val="multilevel"/>
    <w:tmpl w:val="03C54DFD"/>
    <w:lvl w:ilvl="0">
      <w:start w:val="1"/>
      <w:numFmt w:val="decimal"/>
      <w:pStyle w:val="1H1PIM1SectionHeadh1l11H11H12H111H13H1121st"/>
      <w:lvlText w:val="%1."/>
      <w:lvlJc w:val="left"/>
      <w:pPr>
        <w:tabs>
          <w:tab w:val="left" w:pos="2931"/>
        </w:tabs>
        <w:ind w:left="2931" w:hanging="425"/>
      </w:pPr>
      <w:rPr>
        <w:rFonts w:hint="eastAsia"/>
      </w:rPr>
    </w:lvl>
    <w:lvl w:ilvl="1">
      <w:start w:val="1"/>
      <w:numFmt w:val="decimal"/>
      <w:pStyle w:val="2h2Heading2HiddenHeading2CCBSl2heading2I22ndl2"/>
      <w:lvlText w:val="%1.%2."/>
      <w:lvlJc w:val="left"/>
      <w:pPr>
        <w:tabs>
          <w:tab w:val="left" w:pos="3073"/>
        </w:tabs>
        <w:ind w:left="3073" w:hanging="567"/>
      </w:pPr>
      <w:rPr>
        <w:rFonts w:hint="eastAsia"/>
      </w:rPr>
    </w:lvl>
    <w:lvl w:ilvl="2">
      <w:start w:val="1"/>
      <w:numFmt w:val="decimal"/>
      <w:lvlText w:val="%1.%2.%3."/>
      <w:lvlJc w:val="left"/>
      <w:pPr>
        <w:tabs>
          <w:tab w:val="left" w:pos="3215"/>
        </w:tabs>
        <w:ind w:left="3215" w:hanging="709"/>
      </w:pPr>
      <w:rPr>
        <w:rFonts w:hint="eastAsia"/>
      </w:rPr>
    </w:lvl>
    <w:lvl w:ilvl="3">
      <w:start w:val="1"/>
      <w:numFmt w:val="decimal"/>
      <w:lvlText w:val="%1.%2.%3.%4."/>
      <w:lvlJc w:val="left"/>
      <w:pPr>
        <w:tabs>
          <w:tab w:val="left" w:pos="3357"/>
        </w:tabs>
        <w:ind w:left="3357" w:hanging="851"/>
      </w:pPr>
      <w:rPr>
        <w:rFonts w:hint="eastAsia"/>
      </w:rPr>
    </w:lvl>
    <w:lvl w:ilvl="4">
      <w:start w:val="1"/>
      <w:numFmt w:val="decimal"/>
      <w:lvlText w:val="%1.%2.%3.%4.%5."/>
      <w:lvlJc w:val="left"/>
      <w:pPr>
        <w:tabs>
          <w:tab w:val="left" w:pos="3498"/>
        </w:tabs>
        <w:ind w:left="3498" w:hanging="992"/>
      </w:pPr>
      <w:rPr>
        <w:rFonts w:hint="eastAsia"/>
      </w:rPr>
    </w:lvl>
    <w:lvl w:ilvl="5">
      <w:start w:val="1"/>
      <w:numFmt w:val="decimal"/>
      <w:lvlText w:val="%1.%2.%3.%4.%5.%6."/>
      <w:lvlJc w:val="left"/>
      <w:pPr>
        <w:tabs>
          <w:tab w:val="left" w:pos="3640"/>
        </w:tabs>
        <w:ind w:left="3640" w:hanging="1134"/>
      </w:pPr>
      <w:rPr>
        <w:rFonts w:hint="eastAsia"/>
      </w:rPr>
    </w:lvl>
    <w:lvl w:ilvl="6">
      <w:start w:val="1"/>
      <w:numFmt w:val="decimal"/>
      <w:lvlText w:val="%1.%2.%3.%4.%5.%6.%7."/>
      <w:lvlJc w:val="left"/>
      <w:pPr>
        <w:tabs>
          <w:tab w:val="left" w:pos="3782"/>
        </w:tabs>
        <w:ind w:left="3782" w:hanging="1276"/>
      </w:pPr>
      <w:rPr>
        <w:rFonts w:hint="eastAsia"/>
      </w:rPr>
    </w:lvl>
    <w:lvl w:ilvl="7">
      <w:start w:val="1"/>
      <w:numFmt w:val="decimal"/>
      <w:lvlText w:val="%1.%2.%3.%4.%5.%6.%7.%8."/>
      <w:lvlJc w:val="left"/>
      <w:pPr>
        <w:tabs>
          <w:tab w:val="left" w:pos="3924"/>
        </w:tabs>
        <w:ind w:left="3924" w:hanging="1418"/>
      </w:pPr>
      <w:rPr>
        <w:rFonts w:hint="eastAsia"/>
      </w:rPr>
    </w:lvl>
    <w:lvl w:ilvl="8">
      <w:start w:val="1"/>
      <w:numFmt w:val="decimal"/>
      <w:lvlText w:val="%1.%2.%3.%4.%5.%6.%7.%8.%9."/>
      <w:lvlJc w:val="left"/>
      <w:pPr>
        <w:tabs>
          <w:tab w:val="left" w:pos="4065"/>
        </w:tabs>
        <w:ind w:left="4065" w:hanging="1559"/>
      </w:pPr>
      <w:rPr>
        <w:rFonts w:hint="eastAsia"/>
      </w:rPr>
    </w:lvl>
  </w:abstractNum>
  <w:abstractNum w:abstractNumId="11">
    <w:nsid w:val="04F37DF6"/>
    <w:multiLevelType w:val="multilevel"/>
    <w:tmpl w:val="04F37DF6"/>
    <w:lvl w:ilvl="0">
      <w:start w:val="1"/>
      <w:numFmt w:val="bullet"/>
      <w:lvlText w:val=""/>
      <w:lvlJc w:val="left"/>
      <w:pPr>
        <w:tabs>
          <w:tab w:val="left" w:pos="720"/>
        </w:tabs>
        <w:ind w:left="720" w:hanging="360"/>
      </w:pPr>
      <w:rPr>
        <w:rFonts w:ascii="Symbol" w:hAnsi="Symbol" w:hint="default"/>
        <w:sz w:val="20"/>
      </w:rPr>
    </w:lvl>
    <w:lvl w:ilvl="1">
      <w:start w:val="1"/>
      <w:numFmt w:val="bullet"/>
      <w:pStyle w:val="FCH2"/>
      <w:lvlText w:val=""/>
      <w:lvlJc w:val="left"/>
      <w:pPr>
        <w:tabs>
          <w:tab w:val="left" w:pos="1181"/>
        </w:tabs>
        <w:ind w:left="1181" w:hanging="101"/>
      </w:pPr>
      <w:rPr>
        <w:rFonts w:ascii="Symbol" w:hAnsi="Symbol"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2">
    <w:nsid w:val="076C6B68"/>
    <w:multiLevelType w:val="multilevel"/>
    <w:tmpl w:val="076C6B68"/>
    <w:lvl w:ilvl="0">
      <w:start w:val="1"/>
      <w:numFmt w:val="bullet"/>
      <w:pStyle w:val="FCHBid1"/>
      <w:lvlText w:val=""/>
      <w:lvlJc w:val="left"/>
      <w:pPr>
        <w:tabs>
          <w:tab w:val="left" w:pos="620"/>
        </w:tabs>
        <w:ind w:left="620" w:hanging="420"/>
      </w:pPr>
      <w:rPr>
        <w:rFonts w:ascii="Wingdings" w:hAnsi="Wingdings" w:hint="default"/>
      </w:rPr>
    </w:lvl>
    <w:lvl w:ilvl="1">
      <w:start w:val="1"/>
      <w:numFmt w:val="decimal"/>
      <w:lvlText w:val="%2)"/>
      <w:lvlJc w:val="left"/>
      <w:pPr>
        <w:tabs>
          <w:tab w:val="left" w:pos="1260"/>
        </w:tabs>
        <w:ind w:left="1260" w:hanging="420"/>
      </w:pPr>
      <w:rPr>
        <w:rFonts w:hint="default"/>
      </w:rPr>
    </w:lvl>
    <w:lvl w:ilvl="2">
      <w:start w:val="1"/>
      <w:numFmt w:val="japaneseCounting"/>
      <w:lvlText w:val="%3、"/>
      <w:lvlJc w:val="left"/>
      <w:pPr>
        <w:tabs>
          <w:tab w:val="left" w:pos="1680"/>
        </w:tabs>
        <w:ind w:left="1680" w:hanging="420"/>
      </w:pPr>
      <w:rPr>
        <w:rFont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13">
    <w:nsid w:val="09FA625A"/>
    <w:multiLevelType w:val="multilevel"/>
    <w:tmpl w:val="09FA625A"/>
    <w:lvl w:ilvl="0">
      <w:start w:val="1"/>
      <w:numFmt w:val="decimal"/>
      <w:pStyle w:val="51"/>
      <w:lvlText w:val="1.1.1.%1"/>
      <w:lvlJc w:val="left"/>
      <w:pPr>
        <w:tabs>
          <w:tab w:val="left" w:pos="1440"/>
        </w:tabs>
        <w:ind w:left="42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0A5E7608"/>
    <w:multiLevelType w:val="multilevel"/>
    <w:tmpl w:val="0A5E7608"/>
    <w:lvl w:ilvl="0">
      <w:start w:val="1"/>
      <w:numFmt w:val="decimal"/>
      <w:pStyle w:val="ES"/>
      <w:lvlText w:val="（%1）"/>
      <w:lvlJc w:val="left"/>
      <w:pPr>
        <w:tabs>
          <w:tab w:val="left" w:pos="720"/>
        </w:tabs>
        <w:ind w:left="720" w:hanging="720"/>
      </w:pPr>
      <w:rPr>
        <w:rFont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15">
    <w:nsid w:val="0F7D59D2"/>
    <w:multiLevelType w:val="multilevel"/>
    <w:tmpl w:val="0F7D59D2"/>
    <w:lvl w:ilvl="0">
      <w:start w:val="1"/>
      <w:numFmt w:val="decimal"/>
      <w:pStyle w:val="1DocAccptChapterNbrPIM1H1123321Title1aa"/>
      <w:lvlText w:val="%1."/>
      <w:lvlJc w:val="left"/>
      <w:pPr>
        <w:tabs>
          <w:tab w:val="left" w:pos="771"/>
        </w:tabs>
        <w:ind w:left="771" w:hanging="425"/>
      </w:pPr>
      <w:rPr>
        <w:rFonts w:hint="eastAsia"/>
      </w:rPr>
    </w:lvl>
    <w:lvl w:ilvl="1">
      <w:start w:val="1"/>
      <w:numFmt w:val="decimal"/>
      <w:pStyle w:val="2h22Header2l2Level2HeadH2SmallChapterReshdr2"/>
      <w:lvlText w:val="%1.%2."/>
      <w:lvlJc w:val="left"/>
      <w:pPr>
        <w:tabs>
          <w:tab w:val="left" w:pos="913"/>
        </w:tabs>
        <w:ind w:left="913" w:hanging="567"/>
      </w:pPr>
      <w:rPr>
        <w:rFonts w:hint="eastAsia"/>
      </w:rPr>
    </w:lvl>
    <w:lvl w:ilvl="2">
      <w:start w:val="1"/>
      <w:numFmt w:val="decimal"/>
      <w:pStyle w:val="3h33rdlevelHeading3-oldH3Fab-3level3PIM3Leve"/>
      <w:lvlText w:val="%1.%2.%3."/>
      <w:lvlJc w:val="left"/>
      <w:pPr>
        <w:tabs>
          <w:tab w:val="left" w:pos="1055"/>
        </w:tabs>
        <w:ind w:left="1055" w:hanging="709"/>
      </w:pPr>
      <w:rPr>
        <w:rFonts w:hint="eastAsia"/>
      </w:rPr>
    </w:lvl>
    <w:lvl w:ilvl="3">
      <w:start w:val="1"/>
      <w:numFmt w:val="decimal"/>
      <w:pStyle w:val="4H4sect1234RefHeading1rh1Headingsql4thlevel"/>
      <w:lvlText w:val="%1.%2.%3.%4."/>
      <w:lvlJc w:val="left"/>
      <w:pPr>
        <w:tabs>
          <w:tab w:val="left" w:pos="1197"/>
        </w:tabs>
        <w:ind w:left="1197" w:hanging="851"/>
      </w:pPr>
      <w:rPr>
        <w:rFonts w:hint="eastAsia"/>
      </w:rPr>
    </w:lvl>
    <w:lvl w:ilvl="4">
      <w:start w:val="1"/>
      <w:numFmt w:val="decimal"/>
      <w:pStyle w:val="5H5ITTt5PAPicoSection5H5-Heading5h5l5heading51"/>
      <w:lvlText w:val="%1.%2.%3.%4.%5."/>
      <w:lvlJc w:val="left"/>
      <w:pPr>
        <w:tabs>
          <w:tab w:val="left" w:pos="1338"/>
        </w:tabs>
        <w:ind w:left="1338" w:hanging="992"/>
      </w:pPr>
      <w:rPr>
        <w:rFonts w:hint="eastAsia"/>
      </w:rPr>
    </w:lvl>
    <w:lvl w:ilvl="5">
      <w:start w:val="1"/>
      <w:numFmt w:val="decimal"/>
      <w:pStyle w:val="6PIM6H6h6ThirdSubheadingArial1"/>
      <w:lvlText w:val="%1.%2.%3.%4.%5.%6."/>
      <w:lvlJc w:val="left"/>
      <w:pPr>
        <w:tabs>
          <w:tab w:val="left" w:pos="1480"/>
        </w:tabs>
        <w:ind w:left="1480" w:hanging="1134"/>
      </w:pPr>
      <w:rPr>
        <w:rFonts w:ascii="楷体_GB2312" w:eastAsia="楷体_GB2312" w:hint="eastAsia"/>
      </w:rPr>
    </w:lvl>
    <w:lvl w:ilvl="6">
      <w:start w:val="1"/>
      <w:numFmt w:val="decimal"/>
      <w:lvlText w:val="%1.%2.%3.%4.%5.%6.%7."/>
      <w:lvlJc w:val="left"/>
      <w:pPr>
        <w:tabs>
          <w:tab w:val="left" w:pos="1622"/>
        </w:tabs>
        <w:ind w:left="1622" w:hanging="1276"/>
      </w:pPr>
      <w:rPr>
        <w:rFonts w:hint="eastAsia"/>
      </w:rPr>
    </w:lvl>
    <w:lvl w:ilvl="7">
      <w:start w:val="1"/>
      <w:numFmt w:val="decimal"/>
      <w:lvlText w:val="%1.%2.%3.%4.%5.%6.%7.%8."/>
      <w:lvlJc w:val="left"/>
      <w:pPr>
        <w:tabs>
          <w:tab w:val="left" w:pos="1764"/>
        </w:tabs>
        <w:ind w:left="1764" w:hanging="1418"/>
      </w:pPr>
      <w:rPr>
        <w:rFonts w:hint="eastAsia"/>
      </w:rPr>
    </w:lvl>
    <w:lvl w:ilvl="8">
      <w:start w:val="1"/>
      <w:numFmt w:val="decimal"/>
      <w:lvlText w:val="%1.%2.%3.%4.%5.%6.%7.%8.%9."/>
      <w:lvlJc w:val="left"/>
      <w:pPr>
        <w:tabs>
          <w:tab w:val="left" w:pos="1905"/>
        </w:tabs>
        <w:ind w:left="1905" w:hanging="1559"/>
      </w:pPr>
      <w:rPr>
        <w:rFonts w:hint="eastAsia"/>
      </w:rPr>
    </w:lvl>
  </w:abstractNum>
  <w:abstractNum w:abstractNumId="16">
    <w:nsid w:val="13A43EC4"/>
    <w:multiLevelType w:val="multilevel"/>
    <w:tmpl w:val="13A43EC4"/>
    <w:lvl w:ilvl="0">
      <w:start w:val="1"/>
      <w:numFmt w:val="decimal"/>
      <w:lvlText w:val="%1)"/>
      <w:lvlJc w:val="left"/>
      <w:pPr>
        <w:ind w:left="1270" w:hanging="420"/>
      </w:pPr>
      <w:rPr>
        <w:rFonts w:hint="eastAsia"/>
        <w:spacing w:val="0"/>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17">
    <w:nsid w:val="144C6A76"/>
    <w:multiLevelType w:val="multilevel"/>
    <w:tmpl w:val="144C6A76"/>
    <w:lvl w:ilvl="0">
      <w:start w:val="1"/>
      <w:numFmt w:val="decimal"/>
      <w:lvlText w:val="%1."/>
      <w:lvlJc w:val="left"/>
      <w:pPr>
        <w:tabs>
          <w:tab w:val="left" w:pos="850"/>
        </w:tabs>
        <w:ind w:left="850" w:hanging="425"/>
      </w:pPr>
      <w:rPr>
        <w:rFonts w:hint="eastAsia"/>
      </w:rPr>
    </w:lvl>
    <w:lvl w:ilvl="1">
      <w:start w:val="1"/>
      <w:numFmt w:val="decimal"/>
      <w:pStyle w:val="21"/>
      <w:lvlText w:val="2.%2."/>
      <w:lvlJc w:val="left"/>
      <w:pPr>
        <w:tabs>
          <w:tab w:val="left" w:pos="992"/>
        </w:tabs>
        <w:ind w:left="992" w:hanging="567"/>
      </w:pPr>
      <w:rPr>
        <w:rFonts w:hint="eastAsia"/>
      </w:rPr>
    </w:lvl>
    <w:lvl w:ilvl="2">
      <w:start w:val="1"/>
      <w:numFmt w:val="decimal"/>
      <w:lvlText w:val="2.5.%3."/>
      <w:lvlJc w:val="left"/>
      <w:pPr>
        <w:tabs>
          <w:tab w:val="left" w:pos="1134"/>
        </w:tabs>
        <w:ind w:left="1134" w:hanging="709"/>
      </w:pPr>
      <w:rPr>
        <w:rFonts w:hint="eastAsia"/>
      </w:rPr>
    </w:lvl>
    <w:lvl w:ilvl="3">
      <w:start w:val="1"/>
      <w:numFmt w:val="decimal"/>
      <w:lvlText w:val="%1.%2.%3.%4."/>
      <w:lvlJc w:val="left"/>
      <w:pPr>
        <w:tabs>
          <w:tab w:val="left" w:pos="1276"/>
        </w:tabs>
        <w:ind w:left="1276" w:hanging="851"/>
      </w:pPr>
      <w:rPr>
        <w:rFonts w:hint="eastAsia"/>
      </w:rPr>
    </w:lvl>
    <w:lvl w:ilvl="4">
      <w:start w:val="1"/>
      <w:numFmt w:val="decimal"/>
      <w:lvlText w:val="%1.%2.%3.%4.%5."/>
      <w:lvlJc w:val="left"/>
      <w:pPr>
        <w:tabs>
          <w:tab w:val="left" w:pos="1417"/>
        </w:tabs>
        <w:ind w:left="1417" w:hanging="992"/>
      </w:pPr>
      <w:rPr>
        <w:rFonts w:hint="eastAsia"/>
      </w:rPr>
    </w:lvl>
    <w:lvl w:ilvl="5">
      <w:start w:val="1"/>
      <w:numFmt w:val="decimal"/>
      <w:lvlText w:val="%1.%2.%3.%4.%5.%6."/>
      <w:lvlJc w:val="left"/>
      <w:pPr>
        <w:tabs>
          <w:tab w:val="left" w:pos="1559"/>
        </w:tabs>
        <w:ind w:left="1559" w:hanging="1134"/>
      </w:pPr>
      <w:rPr>
        <w:rFonts w:hint="eastAsia"/>
      </w:rPr>
    </w:lvl>
    <w:lvl w:ilvl="6">
      <w:start w:val="1"/>
      <w:numFmt w:val="decimal"/>
      <w:lvlText w:val="%1.%2.%3.%4.%5.%6.%7."/>
      <w:lvlJc w:val="left"/>
      <w:pPr>
        <w:tabs>
          <w:tab w:val="left" w:pos="1701"/>
        </w:tabs>
        <w:ind w:left="1701" w:hanging="1276"/>
      </w:pPr>
      <w:rPr>
        <w:rFonts w:hint="eastAsia"/>
      </w:rPr>
    </w:lvl>
    <w:lvl w:ilvl="7">
      <w:start w:val="1"/>
      <w:numFmt w:val="decimal"/>
      <w:lvlText w:val="%1.%2.%3.%4.%5.%6.%7.%8."/>
      <w:lvlJc w:val="left"/>
      <w:pPr>
        <w:tabs>
          <w:tab w:val="left" w:pos="1843"/>
        </w:tabs>
        <w:ind w:left="1843" w:hanging="1418"/>
      </w:pPr>
      <w:rPr>
        <w:rFonts w:hint="eastAsia"/>
      </w:rPr>
    </w:lvl>
    <w:lvl w:ilvl="8">
      <w:start w:val="1"/>
      <w:numFmt w:val="decimal"/>
      <w:lvlText w:val="%1.%2.%3.%4.%5.%6.%7.%8.%9."/>
      <w:lvlJc w:val="left"/>
      <w:pPr>
        <w:tabs>
          <w:tab w:val="left" w:pos="1984"/>
        </w:tabs>
        <w:ind w:left="1984" w:hanging="1559"/>
      </w:pPr>
      <w:rPr>
        <w:rFonts w:hint="eastAsia"/>
      </w:rPr>
    </w:lvl>
  </w:abstractNum>
  <w:abstractNum w:abstractNumId="18">
    <w:nsid w:val="14CB6AE5"/>
    <w:multiLevelType w:val="multilevel"/>
    <w:tmpl w:val="14CB6AE5"/>
    <w:lvl w:ilvl="0">
      <w:start w:val="1"/>
      <w:numFmt w:val="decimal"/>
      <w:lvlText w:val="%1)"/>
      <w:lvlJc w:val="left"/>
      <w:pPr>
        <w:ind w:left="845" w:hanging="420"/>
      </w:p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abstractNum w:abstractNumId="19">
    <w:nsid w:val="1F744A08"/>
    <w:multiLevelType w:val="multilevel"/>
    <w:tmpl w:val="1F744A08"/>
    <w:lvl w:ilvl="0">
      <w:start w:val="1"/>
      <w:numFmt w:val="bullet"/>
      <w:pStyle w:val="a1"/>
      <w:lvlText w:val=""/>
      <w:lvlJc w:val="left"/>
      <w:pPr>
        <w:tabs>
          <w:tab w:val="left" w:pos="1140"/>
        </w:tabs>
        <w:ind w:left="1140" w:hanging="420"/>
      </w:pPr>
      <w:rPr>
        <w:rFonts w:ascii="Wingdings" w:hAnsi="Wingdings" w:hint="default"/>
      </w:rPr>
    </w:lvl>
    <w:lvl w:ilvl="1">
      <w:start w:val="1"/>
      <w:numFmt w:val="bullet"/>
      <w:lvlText w:val=""/>
      <w:lvlJc w:val="left"/>
      <w:pPr>
        <w:tabs>
          <w:tab w:val="left" w:pos="1560"/>
        </w:tabs>
        <w:ind w:left="1560" w:hanging="420"/>
      </w:pPr>
      <w:rPr>
        <w:rFonts w:ascii="Wingdings" w:hAnsi="Wingdings" w:hint="default"/>
      </w:rPr>
    </w:lvl>
    <w:lvl w:ilvl="2">
      <w:start w:val="1"/>
      <w:numFmt w:val="bullet"/>
      <w:lvlText w:val=""/>
      <w:lvlJc w:val="left"/>
      <w:pPr>
        <w:tabs>
          <w:tab w:val="left" w:pos="1980"/>
        </w:tabs>
        <w:ind w:left="1980" w:hanging="420"/>
      </w:pPr>
      <w:rPr>
        <w:rFonts w:ascii="Wingdings" w:hAnsi="Wingdings" w:hint="default"/>
      </w:rPr>
    </w:lvl>
    <w:lvl w:ilvl="3">
      <w:start w:val="1"/>
      <w:numFmt w:val="bullet"/>
      <w:lvlText w:val=""/>
      <w:lvlJc w:val="left"/>
      <w:pPr>
        <w:tabs>
          <w:tab w:val="left" w:pos="2400"/>
        </w:tabs>
        <w:ind w:left="2400" w:hanging="420"/>
      </w:pPr>
      <w:rPr>
        <w:rFonts w:ascii="Wingdings" w:hAnsi="Wingdings" w:hint="default"/>
      </w:rPr>
    </w:lvl>
    <w:lvl w:ilvl="4">
      <w:start w:val="1"/>
      <w:numFmt w:val="bullet"/>
      <w:lvlText w:val=""/>
      <w:lvlJc w:val="left"/>
      <w:pPr>
        <w:tabs>
          <w:tab w:val="left" w:pos="2820"/>
        </w:tabs>
        <w:ind w:left="2820" w:hanging="420"/>
      </w:pPr>
      <w:rPr>
        <w:rFonts w:ascii="Wingdings" w:hAnsi="Wingdings" w:hint="default"/>
      </w:rPr>
    </w:lvl>
    <w:lvl w:ilvl="5">
      <w:start w:val="1"/>
      <w:numFmt w:val="bullet"/>
      <w:lvlText w:val=""/>
      <w:lvlJc w:val="left"/>
      <w:pPr>
        <w:tabs>
          <w:tab w:val="left" w:pos="3240"/>
        </w:tabs>
        <w:ind w:left="3240" w:hanging="420"/>
      </w:pPr>
      <w:rPr>
        <w:rFonts w:ascii="Wingdings" w:hAnsi="Wingdings" w:hint="default"/>
      </w:rPr>
    </w:lvl>
    <w:lvl w:ilvl="6">
      <w:start w:val="1"/>
      <w:numFmt w:val="bullet"/>
      <w:lvlText w:val=""/>
      <w:lvlJc w:val="left"/>
      <w:pPr>
        <w:tabs>
          <w:tab w:val="left" w:pos="3660"/>
        </w:tabs>
        <w:ind w:left="3660" w:hanging="420"/>
      </w:pPr>
      <w:rPr>
        <w:rFonts w:ascii="Wingdings" w:hAnsi="Wingdings" w:hint="default"/>
      </w:rPr>
    </w:lvl>
    <w:lvl w:ilvl="7">
      <w:start w:val="1"/>
      <w:numFmt w:val="bullet"/>
      <w:lvlText w:val=""/>
      <w:lvlJc w:val="left"/>
      <w:pPr>
        <w:tabs>
          <w:tab w:val="left" w:pos="4080"/>
        </w:tabs>
        <w:ind w:left="4080" w:hanging="420"/>
      </w:pPr>
      <w:rPr>
        <w:rFonts w:ascii="Wingdings" w:hAnsi="Wingdings" w:hint="default"/>
      </w:rPr>
    </w:lvl>
    <w:lvl w:ilvl="8">
      <w:start w:val="1"/>
      <w:numFmt w:val="bullet"/>
      <w:lvlText w:val=""/>
      <w:lvlJc w:val="left"/>
      <w:pPr>
        <w:tabs>
          <w:tab w:val="left" w:pos="4500"/>
        </w:tabs>
        <w:ind w:left="4500" w:hanging="420"/>
      </w:pPr>
      <w:rPr>
        <w:rFonts w:ascii="Wingdings" w:hAnsi="Wingdings" w:hint="default"/>
      </w:rPr>
    </w:lvl>
  </w:abstractNum>
  <w:abstractNum w:abstractNumId="20">
    <w:nsid w:val="21BD0CE7"/>
    <w:multiLevelType w:val="multilevel"/>
    <w:tmpl w:val="21BD0CE7"/>
    <w:lvl w:ilvl="0">
      <w:start w:val="1"/>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nsid w:val="24D9489F"/>
    <w:multiLevelType w:val="multilevel"/>
    <w:tmpl w:val="24D9489F"/>
    <w:lvl w:ilvl="0">
      <w:start w:val="1"/>
      <w:numFmt w:val="decimal"/>
      <w:lvlText w:val="%1)"/>
      <w:lvlJc w:val="left"/>
      <w:pPr>
        <w:ind w:left="987" w:hanging="420"/>
      </w:pPr>
      <w:rPr>
        <w:rFonts w:hint="eastAsia"/>
        <w:spacing w:val="0"/>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22">
    <w:nsid w:val="314C5EE1"/>
    <w:multiLevelType w:val="multilevel"/>
    <w:tmpl w:val="314C5EE1"/>
    <w:lvl w:ilvl="0">
      <w:start w:val="1"/>
      <w:numFmt w:val="bullet"/>
      <w:pStyle w:val="List1"/>
      <w:lvlText w:val=""/>
      <w:lvlJc w:val="left"/>
      <w:pPr>
        <w:tabs>
          <w:tab w:val="left" w:pos="1052"/>
        </w:tabs>
        <w:ind w:left="1052" w:hanging="420"/>
      </w:pPr>
      <w:rPr>
        <w:rFonts w:ascii="Wingdings" w:hAnsi="Wingdings" w:hint="default"/>
      </w:rPr>
    </w:lvl>
    <w:lvl w:ilvl="1">
      <w:start w:val="1"/>
      <w:numFmt w:val="bullet"/>
      <w:lvlText w:val=""/>
      <w:lvlJc w:val="left"/>
      <w:pPr>
        <w:tabs>
          <w:tab w:val="left" w:pos="1472"/>
        </w:tabs>
        <w:ind w:left="1472" w:hanging="420"/>
      </w:pPr>
      <w:rPr>
        <w:rFonts w:ascii="Wingdings" w:hAnsi="Wingdings" w:hint="default"/>
      </w:rPr>
    </w:lvl>
    <w:lvl w:ilvl="2">
      <w:start w:val="1"/>
      <w:numFmt w:val="bullet"/>
      <w:lvlText w:val=""/>
      <w:lvlJc w:val="left"/>
      <w:pPr>
        <w:tabs>
          <w:tab w:val="left" w:pos="1892"/>
        </w:tabs>
        <w:ind w:left="1892" w:hanging="420"/>
      </w:pPr>
      <w:rPr>
        <w:rFonts w:ascii="Wingdings" w:hAnsi="Wingdings" w:hint="default"/>
      </w:rPr>
    </w:lvl>
    <w:lvl w:ilvl="3">
      <w:start w:val="1"/>
      <w:numFmt w:val="bullet"/>
      <w:lvlText w:val=""/>
      <w:lvlJc w:val="left"/>
      <w:pPr>
        <w:tabs>
          <w:tab w:val="left" w:pos="2312"/>
        </w:tabs>
        <w:ind w:left="2312" w:hanging="420"/>
      </w:pPr>
      <w:rPr>
        <w:rFonts w:ascii="Wingdings" w:hAnsi="Wingdings" w:hint="default"/>
      </w:rPr>
    </w:lvl>
    <w:lvl w:ilvl="4">
      <w:start w:val="1"/>
      <w:numFmt w:val="bullet"/>
      <w:lvlText w:val=""/>
      <w:lvlJc w:val="left"/>
      <w:pPr>
        <w:tabs>
          <w:tab w:val="left" w:pos="2732"/>
        </w:tabs>
        <w:ind w:left="2732" w:hanging="420"/>
      </w:pPr>
      <w:rPr>
        <w:rFonts w:ascii="Wingdings" w:hAnsi="Wingdings" w:hint="default"/>
      </w:rPr>
    </w:lvl>
    <w:lvl w:ilvl="5">
      <w:start w:val="1"/>
      <w:numFmt w:val="bullet"/>
      <w:lvlText w:val=""/>
      <w:lvlJc w:val="left"/>
      <w:pPr>
        <w:tabs>
          <w:tab w:val="left" w:pos="3152"/>
        </w:tabs>
        <w:ind w:left="3152" w:hanging="420"/>
      </w:pPr>
      <w:rPr>
        <w:rFonts w:ascii="Wingdings" w:hAnsi="Wingdings" w:hint="default"/>
      </w:rPr>
    </w:lvl>
    <w:lvl w:ilvl="6">
      <w:start w:val="1"/>
      <w:numFmt w:val="bullet"/>
      <w:lvlText w:val=""/>
      <w:lvlJc w:val="left"/>
      <w:pPr>
        <w:tabs>
          <w:tab w:val="left" w:pos="3572"/>
        </w:tabs>
        <w:ind w:left="3572" w:hanging="420"/>
      </w:pPr>
      <w:rPr>
        <w:rFonts w:ascii="Wingdings" w:hAnsi="Wingdings" w:hint="default"/>
      </w:rPr>
    </w:lvl>
    <w:lvl w:ilvl="7">
      <w:start w:val="1"/>
      <w:numFmt w:val="bullet"/>
      <w:lvlText w:val=""/>
      <w:lvlJc w:val="left"/>
      <w:pPr>
        <w:tabs>
          <w:tab w:val="left" w:pos="3992"/>
        </w:tabs>
        <w:ind w:left="3992" w:hanging="420"/>
      </w:pPr>
      <w:rPr>
        <w:rFonts w:ascii="Wingdings" w:hAnsi="Wingdings" w:hint="default"/>
      </w:rPr>
    </w:lvl>
    <w:lvl w:ilvl="8">
      <w:start w:val="1"/>
      <w:numFmt w:val="bullet"/>
      <w:lvlText w:val=""/>
      <w:lvlJc w:val="left"/>
      <w:pPr>
        <w:tabs>
          <w:tab w:val="left" w:pos="4412"/>
        </w:tabs>
        <w:ind w:left="4412" w:hanging="420"/>
      </w:pPr>
      <w:rPr>
        <w:rFonts w:ascii="Wingdings" w:hAnsi="Wingdings" w:hint="default"/>
      </w:rPr>
    </w:lvl>
  </w:abstractNum>
  <w:abstractNum w:abstractNumId="23">
    <w:nsid w:val="316F2D18"/>
    <w:multiLevelType w:val="multilevel"/>
    <w:tmpl w:val="316F2D18"/>
    <w:lvl w:ilvl="0">
      <w:start w:val="1"/>
      <w:numFmt w:val="decimal"/>
      <w:lvlText w:val="%1)"/>
      <w:lvlJc w:val="left"/>
      <w:pPr>
        <w:ind w:left="840" w:hanging="420"/>
      </w:pPr>
    </w:lvl>
    <w:lvl w:ilvl="1">
      <w:start w:val="1"/>
      <w:numFmt w:val="decimal"/>
      <w:lvlText w:val="%2)"/>
      <w:lvlJc w:val="left"/>
      <w:pPr>
        <w:ind w:left="845"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nsid w:val="33DA7C5F"/>
    <w:multiLevelType w:val="multilevel"/>
    <w:tmpl w:val="33DA7C5F"/>
    <w:lvl w:ilvl="0">
      <w:start w:val="1"/>
      <w:numFmt w:val="bullet"/>
      <w:lvlText w:val=""/>
      <w:lvlJc w:val="left"/>
      <w:pPr>
        <w:tabs>
          <w:tab w:val="left" w:pos="2252"/>
        </w:tabs>
        <w:ind w:left="2252" w:hanging="420"/>
      </w:pPr>
      <w:rPr>
        <w:rFonts w:ascii="Symbol" w:hAnsi="Symbol" w:hint="default"/>
        <w:color w:val="auto"/>
      </w:rPr>
    </w:lvl>
    <w:lvl w:ilvl="1">
      <w:start w:val="1"/>
      <w:numFmt w:val="bullet"/>
      <w:lvlText w:val=""/>
      <w:lvlJc w:val="left"/>
      <w:pPr>
        <w:tabs>
          <w:tab w:val="left" w:pos="1832"/>
        </w:tabs>
        <w:ind w:left="1832" w:hanging="420"/>
      </w:pPr>
      <w:rPr>
        <w:rFonts w:ascii="Wingdings" w:hAnsi="Wingdings" w:hint="default"/>
      </w:rPr>
    </w:lvl>
    <w:lvl w:ilvl="2">
      <w:start w:val="1"/>
      <w:numFmt w:val="lowerRoman"/>
      <w:pStyle w:val="7"/>
      <w:lvlText w:val="%3."/>
      <w:lvlJc w:val="right"/>
      <w:pPr>
        <w:tabs>
          <w:tab w:val="left" w:pos="1260"/>
        </w:tabs>
        <w:ind w:left="1260" w:hanging="420"/>
      </w:pPr>
    </w:lvl>
    <w:lvl w:ilvl="3">
      <w:start w:val="1"/>
      <w:numFmt w:val="bullet"/>
      <w:lvlText w:val=""/>
      <w:lvlJc w:val="left"/>
      <w:pPr>
        <w:tabs>
          <w:tab w:val="left" w:pos="2672"/>
        </w:tabs>
        <w:ind w:left="2672" w:hanging="420"/>
      </w:pPr>
      <w:rPr>
        <w:rFonts w:ascii="Wingdings" w:hAnsi="Wingdings" w:hint="default"/>
      </w:rPr>
    </w:lvl>
    <w:lvl w:ilvl="4">
      <w:start w:val="1"/>
      <w:numFmt w:val="bullet"/>
      <w:lvlText w:val=""/>
      <w:lvlJc w:val="left"/>
      <w:pPr>
        <w:tabs>
          <w:tab w:val="left" w:pos="3092"/>
        </w:tabs>
        <w:ind w:left="3092" w:hanging="420"/>
      </w:pPr>
      <w:rPr>
        <w:rFonts w:ascii="Wingdings" w:hAnsi="Wingdings" w:hint="default"/>
      </w:rPr>
    </w:lvl>
    <w:lvl w:ilvl="5">
      <w:start w:val="1"/>
      <w:numFmt w:val="bullet"/>
      <w:lvlText w:val=""/>
      <w:lvlJc w:val="left"/>
      <w:pPr>
        <w:tabs>
          <w:tab w:val="left" w:pos="3512"/>
        </w:tabs>
        <w:ind w:left="3512" w:hanging="420"/>
      </w:pPr>
      <w:rPr>
        <w:rFonts w:ascii="Wingdings" w:hAnsi="Wingdings" w:hint="default"/>
      </w:rPr>
    </w:lvl>
    <w:lvl w:ilvl="6">
      <w:start w:val="1"/>
      <w:numFmt w:val="bullet"/>
      <w:lvlText w:val=""/>
      <w:lvlJc w:val="left"/>
      <w:pPr>
        <w:tabs>
          <w:tab w:val="left" w:pos="3932"/>
        </w:tabs>
        <w:ind w:left="3932" w:hanging="420"/>
      </w:pPr>
      <w:rPr>
        <w:rFonts w:ascii="Wingdings" w:hAnsi="Wingdings" w:hint="default"/>
      </w:rPr>
    </w:lvl>
    <w:lvl w:ilvl="7">
      <w:start w:val="1"/>
      <w:numFmt w:val="bullet"/>
      <w:lvlText w:val=""/>
      <w:lvlJc w:val="left"/>
      <w:pPr>
        <w:tabs>
          <w:tab w:val="left" w:pos="4352"/>
        </w:tabs>
        <w:ind w:left="4352" w:hanging="420"/>
      </w:pPr>
      <w:rPr>
        <w:rFonts w:ascii="Wingdings" w:hAnsi="Wingdings" w:hint="default"/>
      </w:rPr>
    </w:lvl>
    <w:lvl w:ilvl="8">
      <w:start w:val="1"/>
      <w:numFmt w:val="bullet"/>
      <w:lvlText w:val=""/>
      <w:lvlJc w:val="left"/>
      <w:pPr>
        <w:tabs>
          <w:tab w:val="left" w:pos="4772"/>
        </w:tabs>
        <w:ind w:left="4772" w:hanging="420"/>
      </w:pPr>
      <w:rPr>
        <w:rFonts w:ascii="Wingdings" w:hAnsi="Wingdings" w:hint="default"/>
      </w:rPr>
    </w:lvl>
  </w:abstractNum>
  <w:abstractNum w:abstractNumId="25">
    <w:nsid w:val="35BE798D"/>
    <w:multiLevelType w:val="multilevel"/>
    <w:tmpl w:val="35BE798D"/>
    <w:lvl w:ilvl="0">
      <w:start w:val="1"/>
      <w:numFmt w:val="decimal"/>
      <w:lvlText w:val="%1)"/>
      <w:lvlJc w:val="left"/>
      <w:pPr>
        <w:ind w:left="1270" w:hanging="420"/>
      </w:pPr>
      <w:rPr>
        <w:rFonts w:hint="eastAsia"/>
        <w:spacing w:val="0"/>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26">
    <w:nsid w:val="36CA2C86"/>
    <w:multiLevelType w:val="multilevel"/>
    <w:tmpl w:val="36CA2C86"/>
    <w:lvl w:ilvl="0">
      <w:start w:val="1"/>
      <w:numFmt w:val="chineseCountingThousand"/>
      <w:lvlText w:val="%1、"/>
      <w:lvlJc w:val="left"/>
      <w:pPr>
        <w:ind w:left="420" w:hanging="420"/>
      </w:pPr>
      <w:rPr>
        <w:rFonts w:hint="eastAsia"/>
        <w:spacing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371C6413"/>
    <w:multiLevelType w:val="multilevel"/>
    <w:tmpl w:val="371C6413"/>
    <w:lvl w:ilvl="0">
      <w:start w:val="1"/>
      <w:numFmt w:val="bullet"/>
      <w:pStyle w:val="BulletStyle1"/>
      <w:lvlText w:val=""/>
      <w:lvlJc w:val="left"/>
      <w:pPr>
        <w:tabs>
          <w:tab w:val="left" w:pos="720"/>
        </w:tabs>
        <w:ind w:left="720" w:hanging="360"/>
      </w:pPr>
      <w:rPr>
        <w:rFonts w:ascii="Symbol" w:hAnsi="Symbol" w:hint="default"/>
      </w:rPr>
    </w:lvl>
    <w:lvl w:ilvl="1">
      <w:start w:val="1"/>
      <w:numFmt w:val="bullet"/>
      <w:pStyle w:val="SFClearBullets"/>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8">
    <w:nsid w:val="37353C4C"/>
    <w:multiLevelType w:val="multilevel"/>
    <w:tmpl w:val="37353C4C"/>
    <w:lvl w:ilvl="0">
      <w:start w:val="1"/>
      <w:numFmt w:val="decimal"/>
      <w:lvlText w:val="(%1)"/>
      <w:lvlJc w:val="left"/>
      <w:pPr>
        <w:ind w:left="1270" w:hanging="420"/>
      </w:pPr>
      <w:rPr>
        <w:rFonts w:hint="eastAsia"/>
        <w:spacing w:val="0"/>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29">
    <w:nsid w:val="3DBB6520"/>
    <w:multiLevelType w:val="multilevel"/>
    <w:tmpl w:val="3DBB6520"/>
    <w:lvl w:ilvl="0">
      <w:start w:val="1"/>
      <w:numFmt w:val="decimal"/>
      <w:lvlText w:val="(%1)"/>
      <w:lvlJc w:val="left"/>
      <w:pPr>
        <w:ind w:left="1560" w:hanging="360"/>
      </w:pPr>
      <w:rPr>
        <w:rFonts w:hint="eastAsia"/>
        <w:spacing w:val="0"/>
      </w:rPr>
    </w:lvl>
    <w:lvl w:ilvl="1">
      <w:start w:val="1"/>
      <w:numFmt w:val="lowerLetter"/>
      <w:lvlText w:val="%2."/>
      <w:lvlJc w:val="left"/>
      <w:pPr>
        <w:ind w:left="2280" w:hanging="360"/>
      </w:pPr>
    </w:lvl>
    <w:lvl w:ilvl="2">
      <w:start w:val="1"/>
      <w:numFmt w:val="lowerRoman"/>
      <w:lvlText w:val="%3."/>
      <w:lvlJc w:val="right"/>
      <w:pPr>
        <w:ind w:left="3000" w:hanging="180"/>
      </w:pPr>
    </w:lvl>
    <w:lvl w:ilvl="3">
      <w:start w:val="1"/>
      <w:numFmt w:val="decimal"/>
      <w:lvlText w:val="%4."/>
      <w:lvlJc w:val="left"/>
      <w:pPr>
        <w:ind w:left="3720" w:hanging="360"/>
      </w:pPr>
    </w:lvl>
    <w:lvl w:ilvl="4">
      <w:start w:val="1"/>
      <w:numFmt w:val="lowerLetter"/>
      <w:lvlText w:val="%5."/>
      <w:lvlJc w:val="left"/>
      <w:pPr>
        <w:ind w:left="4440" w:hanging="360"/>
      </w:pPr>
    </w:lvl>
    <w:lvl w:ilvl="5">
      <w:start w:val="1"/>
      <w:numFmt w:val="lowerRoman"/>
      <w:lvlText w:val="%6."/>
      <w:lvlJc w:val="right"/>
      <w:pPr>
        <w:ind w:left="5160" w:hanging="180"/>
      </w:pPr>
    </w:lvl>
    <w:lvl w:ilvl="6">
      <w:start w:val="1"/>
      <w:numFmt w:val="decimal"/>
      <w:lvlText w:val="%7."/>
      <w:lvlJc w:val="left"/>
      <w:pPr>
        <w:ind w:left="5880" w:hanging="360"/>
      </w:pPr>
    </w:lvl>
    <w:lvl w:ilvl="7">
      <w:start w:val="1"/>
      <w:numFmt w:val="lowerLetter"/>
      <w:lvlText w:val="%8."/>
      <w:lvlJc w:val="left"/>
      <w:pPr>
        <w:ind w:left="6600" w:hanging="360"/>
      </w:pPr>
    </w:lvl>
    <w:lvl w:ilvl="8">
      <w:start w:val="1"/>
      <w:numFmt w:val="lowerRoman"/>
      <w:lvlText w:val="%9."/>
      <w:lvlJc w:val="right"/>
      <w:pPr>
        <w:ind w:left="7320" w:hanging="180"/>
      </w:pPr>
    </w:lvl>
  </w:abstractNum>
  <w:abstractNum w:abstractNumId="30">
    <w:nsid w:val="3F0B3C1C"/>
    <w:multiLevelType w:val="multilevel"/>
    <w:tmpl w:val="3F0B3C1C"/>
    <w:lvl w:ilvl="0">
      <w:start w:val="1"/>
      <w:numFmt w:val="bullet"/>
      <w:pStyle w:val="a2"/>
      <w:lvlText w:val=""/>
      <w:lvlJc w:val="left"/>
      <w:pPr>
        <w:tabs>
          <w:tab w:val="left" w:pos="840"/>
        </w:tabs>
        <w:ind w:left="840" w:hanging="420"/>
      </w:pPr>
      <w:rPr>
        <w:rFonts w:ascii="Wingdings" w:hAnsi="Wingdings" w:hint="default"/>
      </w:rPr>
    </w:lvl>
    <w:lvl w:ilvl="1">
      <w:start w:val="1"/>
      <w:numFmt w:val="decimal"/>
      <w:lvlText w:val="%2)"/>
      <w:lvlJc w:val="left"/>
      <w:pPr>
        <w:tabs>
          <w:tab w:val="left" w:pos="1260"/>
        </w:tabs>
        <w:ind w:left="1260" w:hanging="420"/>
      </w:pPr>
      <w:rPr>
        <w:rFonts w:hint="default"/>
      </w:rPr>
    </w:lvl>
    <w:lvl w:ilvl="2">
      <w:start w:val="1"/>
      <w:numFmt w:val="bullet"/>
      <w:lvlText w:val=""/>
      <w:lvlJc w:val="left"/>
      <w:pPr>
        <w:tabs>
          <w:tab w:val="left" w:pos="1680"/>
        </w:tabs>
        <w:ind w:left="1680" w:hanging="420"/>
      </w:pPr>
      <w:rPr>
        <w:rFonts w:ascii="Wingdings" w:hAnsi="Wingdings" w:hint="default"/>
      </w:rPr>
    </w:lvl>
    <w:lvl w:ilvl="3">
      <w:start w:val="1"/>
      <w:numFmt w:val="bullet"/>
      <w:lvlText w:val=""/>
      <w:lvlJc w:val="left"/>
      <w:pPr>
        <w:tabs>
          <w:tab w:val="left" w:pos="2100"/>
        </w:tabs>
        <w:ind w:left="2100" w:hanging="420"/>
      </w:pPr>
      <w:rPr>
        <w:rFonts w:ascii="Wingdings" w:hAnsi="Wingdings" w:hint="default"/>
      </w:rPr>
    </w:lvl>
    <w:lvl w:ilvl="4">
      <w:start w:val="1"/>
      <w:numFmt w:val="bullet"/>
      <w:lvlText w:val=""/>
      <w:lvlJc w:val="left"/>
      <w:pPr>
        <w:tabs>
          <w:tab w:val="left" w:pos="2520"/>
        </w:tabs>
        <w:ind w:left="2520" w:hanging="420"/>
      </w:pPr>
      <w:rPr>
        <w:rFonts w:ascii="Wingdings" w:hAnsi="Wingdings" w:hint="default"/>
      </w:rPr>
    </w:lvl>
    <w:lvl w:ilvl="5">
      <w:start w:val="1"/>
      <w:numFmt w:val="bullet"/>
      <w:lvlText w:val=""/>
      <w:lvlJc w:val="left"/>
      <w:pPr>
        <w:tabs>
          <w:tab w:val="left" w:pos="2940"/>
        </w:tabs>
        <w:ind w:left="2940" w:hanging="420"/>
      </w:pPr>
      <w:rPr>
        <w:rFonts w:ascii="Wingdings" w:hAnsi="Wingdings" w:hint="default"/>
      </w:rPr>
    </w:lvl>
    <w:lvl w:ilvl="6">
      <w:start w:val="1"/>
      <w:numFmt w:val="bullet"/>
      <w:lvlText w:val=""/>
      <w:lvlJc w:val="left"/>
      <w:pPr>
        <w:tabs>
          <w:tab w:val="left" w:pos="3360"/>
        </w:tabs>
        <w:ind w:left="3360" w:hanging="420"/>
      </w:pPr>
      <w:rPr>
        <w:rFonts w:ascii="Wingdings" w:hAnsi="Wingdings" w:hint="default"/>
      </w:rPr>
    </w:lvl>
    <w:lvl w:ilvl="7">
      <w:start w:val="1"/>
      <w:numFmt w:val="bullet"/>
      <w:lvlText w:val=""/>
      <w:lvlJc w:val="left"/>
      <w:pPr>
        <w:tabs>
          <w:tab w:val="left" w:pos="3780"/>
        </w:tabs>
        <w:ind w:left="3780" w:hanging="420"/>
      </w:pPr>
      <w:rPr>
        <w:rFonts w:ascii="Wingdings" w:hAnsi="Wingdings" w:hint="default"/>
      </w:rPr>
    </w:lvl>
    <w:lvl w:ilvl="8">
      <w:start w:val="1"/>
      <w:numFmt w:val="bullet"/>
      <w:lvlText w:val=""/>
      <w:lvlJc w:val="left"/>
      <w:pPr>
        <w:tabs>
          <w:tab w:val="left" w:pos="4200"/>
        </w:tabs>
        <w:ind w:left="4200" w:hanging="420"/>
      </w:pPr>
      <w:rPr>
        <w:rFonts w:ascii="Wingdings" w:hAnsi="Wingdings" w:hint="default"/>
      </w:rPr>
    </w:lvl>
  </w:abstractNum>
  <w:abstractNum w:abstractNumId="31">
    <w:nsid w:val="412F76A3"/>
    <w:multiLevelType w:val="multilevel"/>
    <w:tmpl w:val="412F76A3"/>
    <w:lvl w:ilvl="0">
      <w:start w:val="1"/>
      <w:numFmt w:val="decimal"/>
      <w:pStyle w:val="Heading2"/>
      <w:lvlText w:val="附录 %1. "/>
      <w:lvlJc w:val="left"/>
      <w:pPr>
        <w:tabs>
          <w:tab w:val="left" w:pos="5580"/>
        </w:tabs>
        <w:ind w:left="4140" w:firstLine="0"/>
      </w:pPr>
      <w:rPr>
        <w:rFonts w:hint="eastAsia"/>
      </w:rPr>
    </w:lvl>
    <w:lvl w:ilvl="1">
      <w:start w:val="1"/>
      <w:numFmt w:val="decimal"/>
      <w:isLgl/>
      <w:lvlText w:val="%1.%2. "/>
      <w:lvlJc w:val="left"/>
      <w:pPr>
        <w:tabs>
          <w:tab w:val="left" w:pos="4860"/>
        </w:tabs>
        <w:ind w:left="4140" w:firstLine="0"/>
      </w:pPr>
      <w:rPr>
        <w:rFonts w:hint="eastAsia"/>
      </w:rPr>
    </w:lvl>
    <w:lvl w:ilvl="2">
      <w:start w:val="1"/>
      <w:numFmt w:val="decimal"/>
      <w:isLgl/>
      <w:lvlText w:val="%1.%2.%3. "/>
      <w:lvlJc w:val="left"/>
      <w:pPr>
        <w:tabs>
          <w:tab w:val="left" w:pos="5220"/>
        </w:tabs>
        <w:ind w:left="4140" w:firstLine="0"/>
      </w:pPr>
      <w:rPr>
        <w:rFonts w:hint="eastAsia"/>
      </w:rPr>
    </w:lvl>
    <w:lvl w:ilvl="3">
      <w:start w:val="1"/>
      <w:numFmt w:val="decimal"/>
      <w:isLgl/>
      <w:lvlText w:val="%1.%2.%3.%4. "/>
      <w:lvlJc w:val="left"/>
      <w:pPr>
        <w:tabs>
          <w:tab w:val="left" w:pos="5693"/>
        </w:tabs>
        <w:ind w:left="4253" w:firstLine="0"/>
      </w:pPr>
      <w:rPr>
        <w:rFonts w:hint="eastAsia"/>
      </w:rPr>
    </w:lvl>
    <w:lvl w:ilvl="4">
      <w:start w:val="1"/>
      <w:numFmt w:val="decimal"/>
      <w:isLgl/>
      <w:lvlText w:val="%1.%2.%3.%4.%5. "/>
      <w:lvlJc w:val="left"/>
      <w:pPr>
        <w:tabs>
          <w:tab w:val="left" w:pos="6166"/>
        </w:tabs>
        <w:ind w:left="4366" w:firstLine="0"/>
      </w:pPr>
      <w:rPr>
        <w:rFonts w:hint="eastAsia"/>
      </w:rPr>
    </w:lvl>
    <w:lvl w:ilvl="5">
      <w:start w:val="1"/>
      <w:numFmt w:val="decimal"/>
      <w:isLgl/>
      <w:lvlText w:val="%1.%2.%3.%4.%5.%6. "/>
      <w:lvlJc w:val="left"/>
      <w:pPr>
        <w:tabs>
          <w:tab w:val="left" w:pos="6640"/>
        </w:tabs>
        <w:ind w:left="4480" w:firstLine="0"/>
      </w:pPr>
      <w:rPr>
        <w:rFonts w:hint="eastAsia"/>
      </w:rPr>
    </w:lvl>
    <w:lvl w:ilvl="6">
      <w:start w:val="1"/>
      <w:numFmt w:val="decimal"/>
      <w:isLgl/>
      <w:lvlText w:val="%1.%2.%3.%4.%5.%6.%7. "/>
      <w:lvlJc w:val="left"/>
      <w:pPr>
        <w:tabs>
          <w:tab w:val="left" w:pos="6660"/>
        </w:tabs>
        <w:ind w:left="5436" w:hanging="1296"/>
      </w:pPr>
      <w:rPr>
        <w:rFonts w:hint="eastAsia"/>
      </w:rPr>
    </w:lvl>
    <w:lvl w:ilvl="7">
      <w:start w:val="1"/>
      <w:numFmt w:val="decimal"/>
      <w:isLgl/>
      <w:lvlText w:val="%1.%2.%3.%4.%5.%6.%7.%8. "/>
      <w:lvlJc w:val="left"/>
      <w:pPr>
        <w:tabs>
          <w:tab w:val="left" w:pos="6660"/>
        </w:tabs>
        <w:ind w:left="5580" w:hanging="1440"/>
      </w:pPr>
      <w:rPr>
        <w:rFonts w:hint="eastAsia"/>
      </w:rPr>
    </w:lvl>
    <w:lvl w:ilvl="8">
      <w:start w:val="1"/>
      <w:numFmt w:val="decimal"/>
      <w:isLgl/>
      <w:lvlText w:val="%1.%2.%3.%4.%5.%6.%7.%8.%9. "/>
      <w:lvlJc w:val="left"/>
      <w:pPr>
        <w:tabs>
          <w:tab w:val="left" w:pos="7020"/>
        </w:tabs>
        <w:ind w:left="5724" w:hanging="1584"/>
      </w:pPr>
      <w:rPr>
        <w:rFonts w:hint="eastAsia"/>
      </w:rPr>
    </w:lvl>
  </w:abstractNum>
  <w:abstractNum w:abstractNumId="32">
    <w:nsid w:val="495E57A9"/>
    <w:multiLevelType w:val="multilevel"/>
    <w:tmpl w:val="495E57A9"/>
    <w:lvl w:ilvl="0">
      <w:start w:val="1"/>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3">
    <w:nsid w:val="4EBA7DB2"/>
    <w:multiLevelType w:val="singleLevel"/>
    <w:tmpl w:val="4EBA7DB2"/>
    <w:lvl w:ilvl="0">
      <w:start w:val="1"/>
      <w:numFmt w:val="bullet"/>
      <w:pStyle w:val="1"/>
      <w:lvlText w:val=""/>
      <w:lvlJc w:val="left"/>
      <w:pPr>
        <w:tabs>
          <w:tab w:val="left" w:pos="814"/>
        </w:tabs>
        <w:ind w:left="425" w:firstLine="29"/>
      </w:pPr>
      <w:rPr>
        <w:rFonts w:ascii="Wingdings" w:hAnsi="Wingdings" w:hint="default"/>
        <w:b w:val="0"/>
        <w:i w:val="0"/>
        <w:sz w:val="24"/>
      </w:rPr>
    </w:lvl>
  </w:abstractNum>
  <w:abstractNum w:abstractNumId="34">
    <w:nsid w:val="53E82240"/>
    <w:multiLevelType w:val="multilevel"/>
    <w:tmpl w:val="37353C4C"/>
    <w:lvl w:ilvl="0">
      <w:start w:val="1"/>
      <w:numFmt w:val="decimal"/>
      <w:lvlText w:val="(%1)"/>
      <w:lvlJc w:val="left"/>
      <w:pPr>
        <w:ind w:left="1270" w:hanging="420"/>
      </w:pPr>
      <w:rPr>
        <w:rFonts w:hint="eastAsia"/>
        <w:spacing w:val="0"/>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35">
    <w:nsid w:val="54B72B89"/>
    <w:multiLevelType w:val="multilevel"/>
    <w:tmpl w:val="54B72B89"/>
    <w:lvl w:ilvl="0">
      <w:start w:val="1"/>
      <w:numFmt w:val="bullet"/>
      <w:pStyle w:val="a3"/>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36">
    <w:nsid w:val="54CE18DF"/>
    <w:multiLevelType w:val="multilevel"/>
    <w:tmpl w:val="54CE18DF"/>
    <w:lvl w:ilvl="0">
      <w:start w:val="1"/>
      <w:numFmt w:val="bullet"/>
      <w:pStyle w:val="22"/>
      <w:lvlText w:val=""/>
      <w:lvlJc w:val="left"/>
      <w:pPr>
        <w:tabs>
          <w:tab w:val="left" w:pos="1407"/>
        </w:tabs>
        <w:ind w:left="1407" w:hanging="420"/>
      </w:pPr>
      <w:rPr>
        <w:rFonts w:ascii="Wingdings" w:hAnsi="Wingdings" w:hint="default"/>
      </w:rPr>
    </w:lvl>
    <w:lvl w:ilvl="1">
      <w:start w:val="1"/>
      <w:numFmt w:val="bullet"/>
      <w:lvlText w:val=""/>
      <w:lvlJc w:val="left"/>
      <w:pPr>
        <w:tabs>
          <w:tab w:val="left" w:pos="1827"/>
        </w:tabs>
        <w:ind w:left="1827" w:hanging="420"/>
      </w:pPr>
      <w:rPr>
        <w:rFonts w:ascii="Wingdings" w:hAnsi="Wingdings" w:hint="default"/>
      </w:rPr>
    </w:lvl>
    <w:lvl w:ilvl="2">
      <w:start w:val="1"/>
      <w:numFmt w:val="bullet"/>
      <w:lvlText w:val=""/>
      <w:lvlJc w:val="left"/>
      <w:pPr>
        <w:tabs>
          <w:tab w:val="left" w:pos="2247"/>
        </w:tabs>
        <w:ind w:left="2247" w:hanging="420"/>
      </w:pPr>
      <w:rPr>
        <w:rFonts w:ascii="Wingdings" w:hAnsi="Wingdings" w:hint="default"/>
      </w:rPr>
    </w:lvl>
    <w:lvl w:ilvl="3">
      <w:start w:val="1"/>
      <w:numFmt w:val="bullet"/>
      <w:lvlText w:val=""/>
      <w:lvlJc w:val="left"/>
      <w:pPr>
        <w:tabs>
          <w:tab w:val="left" w:pos="2667"/>
        </w:tabs>
        <w:ind w:left="2667" w:hanging="420"/>
      </w:pPr>
      <w:rPr>
        <w:rFonts w:ascii="Wingdings" w:hAnsi="Wingdings" w:hint="default"/>
      </w:rPr>
    </w:lvl>
    <w:lvl w:ilvl="4">
      <w:start w:val="1"/>
      <w:numFmt w:val="bullet"/>
      <w:lvlText w:val=""/>
      <w:lvlJc w:val="left"/>
      <w:pPr>
        <w:tabs>
          <w:tab w:val="left" w:pos="3087"/>
        </w:tabs>
        <w:ind w:left="3087" w:hanging="420"/>
      </w:pPr>
      <w:rPr>
        <w:rFonts w:ascii="Wingdings" w:hAnsi="Wingdings" w:hint="default"/>
      </w:rPr>
    </w:lvl>
    <w:lvl w:ilvl="5">
      <w:start w:val="1"/>
      <w:numFmt w:val="bullet"/>
      <w:lvlText w:val=""/>
      <w:lvlJc w:val="left"/>
      <w:pPr>
        <w:tabs>
          <w:tab w:val="left" w:pos="3507"/>
        </w:tabs>
        <w:ind w:left="3507" w:hanging="420"/>
      </w:pPr>
      <w:rPr>
        <w:rFonts w:ascii="Wingdings" w:hAnsi="Wingdings" w:hint="default"/>
      </w:rPr>
    </w:lvl>
    <w:lvl w:ilvl="6">
      <w:start w:val="1"/>
      <w:numFmt w:val="bullet"/>
      <w:lvlText w:val=""/>
      <w:lvlJc w:val="left"/>
      <w:pPr>
        <w:tabs>
          <w:tab w:val="left" w:pos="3927"/>
        </w:tabs>
        <w:ind w:left="3927" w:hanging="420"/>
      </w:pPr>
      <w:rPr>
        <w:rFonts w:ascii="Wingdings" w:hAnsi="Wingdings" w:hint="default"/>
      </w:rPr>
    </w:lvl>
    <w:lvl w:ilvl="7">
      <w:start w:val="1"/>
      <w:numFmt w:val="bullet"/>
      <w:lvlText w:val=""/>
      <w:lvlJc w:val="left"/>
      <w:pPr>
        <w:tabs>
          <w:tab w:val="left" w:pos="4347"/>
        </w:tabs>
        <w:ind w:left="4347" w:hanging="420"/>
      </w:pPr>
      <w:rPr>
        <w:rFonts w:ascii="Wingdings" w:hAnsi="Wingdings" w:hint="default"/>
      </w:rPr>
    </w:lvl>
    <w:lvl w:ilvl="8">
      <w:start w:val="1"/>
      <w:numFmt w:val="bullet"/>
      <w:lvlText w:val=""/>
      <w:lvlJc w:val="left"/>
      <w:pPr>
        <w:tabs>
          <w:tab w:val="left" w:pos="4767"/>
        </w:tabs>
        <w:ind w:left="4767" w:hanging="420"/>
      </w:pPr>
      <w:rPr>
        <w:rFonts w:ascii="Wingdings" w:hAnsi="Wingdings" w:hint="default"/>
      </w:rPr>
    </w:lvl>
  </w:abstractNum>
  <w:abstractNum w:abstractNumId="37">
    <w:nsid w:val="5B93623D"/>
    <w:multiLevelType w:val="multilevel"/>
    <w:tmpl w:val="5B93623D"/>
    <w:lvl w:ilvl="0">
      <w:start w:val="1"/>
      <w:numFmt w:val="decimal"/>
      <w:lvlText w:val="%1)"/>
      <w:lvlJc w:val="left"/>
      <w:pPr>
        <w:ind w:left="1270" w:hanging="420"/>
      </w:pPr>
      <w:rPr>
        <w:rFonts w:hint="eastAsia"/>
        <w:spacing w:val="0"/>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abstractNum w:abstractNumId="38">
    <w:nsid w:val="60BD088F"/>
    <w:multiLevelType w:val="multilevel"/>
    <w:tmpl w:val="60BD088F"/>
    <w:lvl w:ilvl="0">
      <w:start w:val="1"/>
      <w:numFmt w:val="decimal"/>
      <w:lvlText w:val="%1.1"/>
      <w:lvlJc w:val="left"/>
      <w:pPr>
        <w:tabs>
          <w:tab w:val="left" w:pos="425"/>
        </w:tabs>
        <w:ind w:left="425" w:hanging="425"/>
      </w:pPr>
      <w:rPr>
        <w:rFonts w:hint="eastAsia"/>
      </w:rPr>
    </w:lvl>
    <w:lvl w:ilvl="1">
      <w:start w:val="1"/>
      <w:numFmt w:val="decimal"/>
      <w:lvlText w:val="4.%2."/>
      <w:lvlJc w:val="left"/>
      <w:pPr>
        <w:tabs>
          <w:tab w:val="left" w:pos="567"/>
        </w:tabs>
        <w:ind w:left="567" w:hanging="567"/>
      </w:pPr>
      <w:rPr>
        <w:rFonts w:hint="eastAsia"/>
      </w:rPr>
    </w:lvl>
    <w:lvl w:ilvl="2">
      <w:start w:val="1"/>
      <w:numFmt w:val="none"/>
      <w:lvlText w:val="3.2.1"/>
      <w:lvlJc w:val="left"/>
      <w:pPr>
        <w:tabs>
          <w:tab w:val="left" w:pos="709"/>
        </w:tabs>
        <w:ind w:left="709" w:hanging="709"/>
      </w:pPr>
      <w:rPr>
        <w:rFonts w:hint="eastAsia"/>
      </w:rPr>
    </w:lvl>
    <w:lvl w:ilvl="3">
      <w:start w:val="1"/>
      <w:numFmt w:val="decimal"/>
      <w:pStyle w:val="41"/>
      <w:lvlText w:val="3.2.2.%4."/>
      <w:lvlJc w:val="left"/>
      <w:pPr>
        <w:tabs>
          <w:tab w:val="left" w:pos="1751"/>
        </w:tabs>
        <w:ind w:left="1751" w:hanging="851"/>
      </w:pPr>
      <w:rPr>
        <w:rFonts w:hint="eastAsia"/>
        <w:color w:val="000000"/>
      </w:rPr>
    </w:lvl>
    <w:lvl w:ilvl="4">
      <w:start w:val="1"/>
      <w:numFmt w:val="decimal"/>
      <w:pStyle w:val="9"/>
      <w:lvlText w:val="3.2.2%3.6.%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39">
    <w:nsid w:val="612340F9"/>
    <w:multiLevelType w:val="multilevel"/>
    <w:tmpl w:val="612340F9"/>
    <w:lvl w:ilvl="0">
      <w:start w:val="1"/>
      <w:numFmt w:val="decimal"/>
      <w:lvlText w:val="%1、"/>
      <w:lvlJc w:val="left"/>
      <w:pPr>
        <w:ind w:left="780" w:hanging="360"/>
      </w:pPr>
      <w:rPr>
        <w:rFonts w:hint="default"/>
      </w:rPr>
    </w:lvl>
    <w:lvl w:ilvl="1">
      <w:start w:val="1"/>
      <w:numFmt w:val="decimal"/>
      <w:lvlText w:val="(%2)"/>
      <w:lvlJc w:val="left"/>
      <w:pPr>
        <w:ind w:left="1200" w:hanging="360"/>
      </w:pPr>
      <w:rPr>
        <w:rFonts w:hint="default"/>
      </w:r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0">
    <w:nsid w:val="64FD7F5E"/>
    <w:multiLevelType w:val="multilevel"/>
    <w:tmpl w:val="64FD7F5E"/>
    <w:lvl w:ilvl="0">
      <w:start w:val="1"/>
      <w:numFmt w:val="bullet"/>
      <w:pStyle w:val="TableBulletStyle1"/>
      <w:lvlText w:val=""/>
      <w:lvlJc w:val="left"/>
      <w:pPr>
        <w:tabs>
          <w:tab w:val="left" w:pos="1440"/>
        </w:tabs>
        <w:ind w:left="1440" w:hanging="360"/>
      </w:pPr>
      <w:rPr>
        <w:rFonts w:ascii="Symbol" w:hAnsi="Symbol" w:hint="default"/>
      </w:rPr>
    </w:lvl>
    <w:lvl w:ilvl="1">
      <w:start w:val="1"/>
      <w:numFmt w:val="bullet"/>
      <w:lvlText w:val="o"/>
      <w:lvlJc w:val="left"/>
      <w:pPr>
        <w:tabs>
          <w:tab w:val="left" w:pos="2160"/>
        </w:tabs>
        <w:ind w:left="2160" w:hanging="360"/>
      </w:pPr>
      <w:rPr>
        <w:rFonts w:ascii="Courier New" w:hAnsi="Courier New" w:cs="Courier New" w:hint="default"/>
      </w:rPr>
    </w:lvl>
    <w:lvl w:ilvl="2">
      <w:start w:val="1"/>
      <w:numFmt w:val="bullet"/>
      <w:lvlText w:val=""/>
      <w:lvlJc w:val="left"/>
      <w:pPr>
        <w:tabs>
          <w:tab w:val="left" w:pos="2880"/>
        </w:tabs>
        <w:ind w:left="2880" w:hanging="360"/>
      </w:pPr>
      <w:rPr>
        <w:rFonts w:ascii="Wingdings" w:hAnsi="Wingdings" w:hint="default"/>
      </w:rPr>
    </w:lvl>
    <w:lvl w:ilvl="3">
      <w:start w:val="1"/>
      <w:numFmt w:val="bullet"/>
      <w:lvlText w:val=""/>
      <w:lvlJc w:val="left"/>
      <w:pPr>
        <w:tabs>
          <w:tab w:val="left" w:pos="3600"/>
        </w:tabs>
        <w:ind w:left="3600" w:hanging="360"/>
      </w:pPr>
      <w:rPr>
        <w:rFonts w:ascii="Symbol" w:hAnsi="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hint="default"/>
      </w:rPr>
    </w:lvl>
    <w:lvl w:ilvl="6">
      <w:start w:val="1"/>
      <w:numFmt w:val="bullet"/>
      <w:lvlText w:val=""/>
      <w:lvlJc w:val="left"/>
      <w:pPr>
        <w:tabs>
          <w:tab w:val="left" w:pos="5760"/>
        </w:tabs>
        <w:ind w:left="5760" w:hanging="360"/>
      </w:pPr>
      <w:rPr>
        <w:rFonts w:ascii="Symbol" w:hAnsi="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hint="default"/>
      </w:rPr>
    </w:lvl>
  </w:abstractNum>
  <w:abstractNum w:abstractNumId="41">
    <w:nsid w:val="710937C7"/>
    <w:multiLevelType w:val="multilevel"/>
    <w:tmpl w:val="710937C7"/>
    <w:lvl w:ilvl="0">
      <w:start w:val="1"/>
      <w:numFmt w:val="bullet"/>
      <w:pStyle w:val="ListBullet1"/>
      <w:lvlText w:val=""/>
      <w:lvlJc w:val="left"/>
      <w:pPr>
        <w:tabs>
          <w:tab w:val="left" w:pos="984"/>
        </w:tabs>
        <w:ind w:left="984" w:hanging="360"/>
      </w:pPr>
      <w:rPr>
        <w:rFonts w:ascii="Symbol" w:hAnsi="Symbol" w:hint="default"/>
        <w:color w:val="auto"/>
        <w:sz w:val="16"/>
      </w:rPr>
    </w:lvl>
    <w:lvl w:ilvl="1">
      <w:start w:val="1"/>
      <w:numFmt w:val="bullet"/>
      <w:lvlText w:val="o"/>
      <w:lvlJc w:val="left"/>
      <w:pPr>
        <w:tabs>
          <w:tab w:val="left" w:pos="1440"/>
        </w:tabs>
        <w:ind w:left="1440" w:hanging="360"/>
      </w:pPr>
      <w:rPr>
        <w:rFonts w:ascii="Courier New" w:hAnsi="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42">
    <w:nsid w:val="71A227FF"/>
    <w:multiLevelType w:val="singleLevel"/>
    <w:tmpl w:val="71A227FF"/>
    <w:lvl w:ilvl="0">
      <w:start w:val="1"/>
      <w:numFmt w:val="chineseCountingThousand"/>
      <w:pStyle w:val="a4"/>
      <w:lvlText w:val="（图%1）."/>
      <w:lvlJc w:val="left"/>
      <w:pPr>
        <w:tabs>
          <w:tab w:val="left" w:pos="720"/>
        </w:tabs>
        <w:ind w:left="425" w:hanging="425"/>
      </w:pPr>
      <w:rPr>
        <w:rFonts w:hint="eastAsia"/>
      </w:rPr>
    </w:lvl>
  </w:abstractNum>
  <w:abstractNum w:abstractNumId="43">
    <w:nsid w:val="72AB64BA"/>
    <w:multiLevelType w:val="multilevel"/>
    <w:tmpl w:val="72AB64BA"/>
    <w:lvl w:ilvl="0">
      <w:start w:val="1"/>
      <w:numFmt w:val="decimal"/>
      <w:lvlText w:val="%1)"/>
      <w:lvlJc w:val="left"/>
      <w:pPr>
        <w:ind w:left="1128" w:hanging="420"/>
      </w:pPr>
    </w:lvl>
    <w:lvl w:ilvl="1">
      <w:start w:val="1"/>
      <w:numFmt w:val="lowerLetter"/>
      <w:lvlText w:val="%2)"/>
      <w:lvlJc w:val="left"/>
      <w:pPr>
        <w:ind w:left="1548" w:hanging="420"/>
      </w:pPr>
    </w:lvl>
    <w:lvl w:ilvl="2">
      <w:start w:val="1"/>
      <w:numFmt w:val="lowerRoman"/>
      <w:lvlText w:val="%3."/>
      <w:lvlJc w:val="right"/>
      <w:pPr>
        <w:ind w:left="1968" w:hanging="420"/>
      </w:pPr>
    </w:lvl>
    <w:lvl w:ilvl="3">
      <w:start w:val="1"/>
      <w:numFmt w:val="decimal"/>
      <w:lvlText w:val="%4."/>
      <w:lvlJc w:val="left"/>
      <w:pPr>
        <w:ind w:left="2388" w:hanging="420"/>
      </w:pPr>
    </w:lvl>
    <w:lvl w:ilvl="4">
      <w:start w:val="1"/>
      <w:numFmt w:val="lowerLetter"/>
      <w:lvlText w:val="%5)"/>
      <w:lvlJc w:val="left"/>
      <w:pPr>
        <w:ind w:left="2808" w:hanging="420"/>
      </w:pPr>
    </w:lvl>
    <w:lvl w:ilvl="5">
      <w:start w:val="1"/>
      <w:numFmt w:val="lowerRoman"/>
      <w:lvlText w:val="%6."/>
      <w:lvlJc w:val="right"/>
      <w:pPr>
        <w:ind w:left="3228" w:hanging="420"/>
      </w:pPr>
    </w:lvl>
    <w:lvl w:ilvl="6">
      <w:start w:val="1"/>
      <w:numFmt w:val="decimal"/>
      <w:lvlText w:val="%7."/>
      <w:lvlJc w:val="left"/>
      <w:pPr>
        <w:ind w:left="3648" w:hanging="420"/>
      </w:pPr>
    </w:lvl>
    <w:lvl w:ilvl="7">
      <w:start w:val="1"/>
      <w:numFmt w:val="lowerLetter"/>
      <w:lvlText w:val="%8)"/>
      <w:lvlJc w:val="left"/>
      <w:pPr>
        <w:ind w:left="4068" w:hanging="420"/>
      </w:pPr>
    </w:lvl>
    <w:lvl w:ilvl="8">
      <w:start w:val="1"/>
      <w:numFmt w:val="lowerRoman"/>
      <w:lvlText w:val="%9."/>
      <w:lvlJc w:val="right"/>
      <w:pPr>
        <w:ind w:left="4488" w:hanging="420"/>
      </w:pPr>
    </w:lvl>
  </w:abstractNum>
  <w:abstractNum w:abstractNumId="44">
    <w:nsid w:val="75A166B9"/>
    <w:multiLevelType w:val="multilevel"/>
    <w:tmpl w:val="75A166B9"/>
    <w:lvl w:ilvl="0">
      <w:start w:val="1"/>
      <w:numFmt w:val="chineseCountingThousand"/>
      <w:pStyle w:val="0"/>
      <w:lvlText w:val="第%1篇 "/>
      <w:lvlJc w:val="left"/>
      <w:pPr>
        <w:tabs>
          <w:tab w:val="left" w:pos="420"/>
        </w:tabs>
        <w:ind w:left="420" w:hanging="420"/>
      </w:pPr>
      <w:rPr>
        <w:rFonts w:hint="eastAsia"/>
      </w:rPr>
    </w:lvl>
    <w:lvl w:ilvl="1">
      <w:start w:val="1"/>
      <w:numFmt w:val="decimal"/>
      <w:lvlText w:val="%2、"/>
      <w:lvlJc w:val="left"/>
      <w:pPr>
        <w:tabs>
          <w:tab w:val="left" w:pos="780"/>
        </w:tabs>
        <w:ind w:left="780" w:hanging="360"/>
      </w:pPr>
      <w:rPr>
        <w:rFonts w:hint="default"/>
      </w:rPr>
    </w:lvl>
    <w:lvl w:ilvl="2">
      <w:start w:val="1"/>
      <w:numFmt w:val="bullet"/>
      <w:lvlText w:val=""/>
      <w:lvlJc w:val="left"/>
      <w:pPr>
        <w:tabs>
          <w:tab w:val="left" w:pos="1260"/>
        </w:tabs>
        <w:ind w:left="1260" w:hanging="420"/>
      </w:pPr>
      <w:rPr>
        <w:rFonts w:ascii="Wingdings" w:hAnsi="Wingdings" w:hint="default"/>
      </w:r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5">
    <w:nsid w:val="7CFE7605"/>
    <w:multiLevelType w:val="multilevel"/>
    <w:tmpl w:val="7CFE7605"/>
    <w:lvl w:ilvl="0">
      <w:start w:val="1"/>
      <w:numFmt w:val="decimal"/>
      <w:lvlText w:val="%1)"/>
      <w:lvlJc w:val="left"/>
      <w:pPr>
        <w:ind w:left="1270" w:hanging="420"/>
      </w:pPr>
      <w:rPr>
        <w:rFonts w:hint="eastAsia"/>
        <w:spacing w:val="0"/>
      </w:rPr>
    </w:lvl>
    <w:lvl w:ilvl="1">
      <w:start w:val="1"/>
      <w:numFmt w:val="lowerLetter"/>
      <w:lvlText w:val="%2)"/>
      <w:lvlJc w:val="left"/>
      <w:pPr>
        <w:ind w:left="1690" w:hanging="420"/>
      </w:pPr>
    </w:lvl>
    <w:lvl w:ilvl="2">
      <w:start w:val="1"/>
      <w:numFmt w:val="lowerRoman"/>
      <w:lvlText w:val="%3."/>
      <w:lvlJc w:val="right"/>
      <w:pPr>
        <w:ind w:left="2110" w:hanging="420"/>
      </w:pPr>
    </w:lvl>
    <w:lvl w:ilvl="3">
      <w:start w:val="1"/>
      <w:numFmt w:val="decimal"/>
      <w:lvlText w:val="%4."/>
      <w:lvlJc w:val="left"/>
      <w:pPr>
        <w:ind w:left="2530" w:hanging="420"/>
      </w:pPr>
    </w:lvl>
    <w:lvl w:ilvl="4">
      <w:start w:val="1"/>
      <w:numFmt w:val="lowerLetter"/>
      <w:lvlText w:val="%5)"/>
      <w:lvlJc w:val="left"/>
      <w:pPr>
        <w:ind w:left="2950" w:hanging="420"/>
      </w:pPr>
    </w:lvl>
    <w:lvl w:ilvl="5">
      <w:start w:val="1"/>
      <w:numFmt w:val="lowerRoman"/>
      <w:lvlText w:val="%6."/>
      <w:lvlJc w:val="right"/>
      <w:pPr>
        <w:ind w:left="3370" w:hanging="420"/>
      </w:pPr>
    </w:lvl>
    <w:lvl w:ilvl="6">
      <w:start w:val="1"/>
      <w:numFmt w:val="decimal"/>
      <w:lvlText w:val="%7."/>
      <w:lvlJc w:val="left"/>
      <w:pPr>
        <w:ind w:left="3790" w:hanging="420"/>
      </w:pPr>
    </w:lvl>
    <w:lvl w:ilvl="7">
      <w:start w:val="1"/>
      <w:numFmt w:val="lowerLetter"/>
      <w:lvlText w:val="%8)"/>
      <w:lvlJc w:val="left"/>
      <w:pPr>
        <w:ind w:left="4210" w:hanging="420"/>
      </w:pPr>
    </w:lvl>
    <w:lvl w:ilvl="8">
      <w:start w:val="1"/>
      <w:numFmt w:val="lowerRoman"/>
      <w:lvlText w:val="%9."/>
      <w:lvlJc w:val="right"/>
      <w:pPr>
        <w:ind w:left="4630" w:hanging="420"/>
      </w:pPr>
    </w:lvl>
  </w:abstractNum>
  <w:num w:numId="1">
    <w:abstractNumId w:val="3"/>
  </w:num>
  <w:num w:numId="2">
    <w:abstractNumId w:val="5"/>
  </w:num>
  <w:num w:numId="3">
    <w:abstractNumId w:val="8"/>
  </w:num>
  <w:num w:numId="4">
    <w:abstractNumId w:val="9"/>
  </w:num>
  <w:num w:numId="5">
    <w:abstractNumId w:val="6"/>
  </w:num>
  <w:num w:numId="6">
    <w:abstractNumId w:val="2"/>
  </w:num>
  <w:num w:numId="7">
    <w:abstractNumId w:val="7"/>
  </w:num>
  <w:num w:numId="8">
    <w:abstractNumId w:val="4"/>
  </w:num>
  <w:num w:numId="9">
    <w:abstractNumId w:val="1"/>
  </w:num>
  <w:num w:numId="10">
    <w:abstractNumId w:val="0"/>
  </w:num>
  <w:num w:numId="11">
    <w:abstractNumId w:val="17"/>
  </w:num>
  <w:num w:numId="12">
    <w:abstractNumId w:val="10"/>
  </w:num>
  <w:num w:numId="13">
    <w:abstractNumId w:val="15"/>
  </w:num>
  <w:num w:numId="14">
    <w:abstractNumId w:val="36"/>
  </w:num>
  <w:num w:numId="15">
    <w:abstractNumId w:val="19"/>
  </w:num>
  <w:num w:numId="16">
    <w:abstractNumId w:val="35"/>
  </w:num>
  <w:num w:numId="17">
    <w:abstractNumId w:val="33"/>
  </w:num>
  <w:num w:numId="18">
    <w:abstractNumId w:val="12"/>
  </w:num>
  <w:num w:numId="19">
    <w:abstractNumId w:val="11"/>
  </w:num>
  <w:num w:numId="20">
    <w:abstractNumId w:val="38"/>
  </w:num>
  <w:num w:numId="21">
    <w:abstractNumId w:val="14"/>
  </w:num>
  <w:num w:numId="22">
    <w:abstractNumId w:val="41"/>
  </w:num>
  <w:num w:numId="23">
    <w:abstractNumId w:val="44"/>
  </w:num>
  <w:num w:numId="24">
    <w:abstractNumId w:val="24"/>
  </w:num>
  <w:num w:numId="25">
    <w:abstractNumId w:val="22"/>
  </w:num>
  <w:num w:numId="26">
    <w:abstractNumId w:val="42"/>
  </w:num>
  <w:num w:numId="27">
    <w:abstractNumId w:val="27"/>
  </w:num>
  <w:num w:numId="28">
    <w:abstractNumId w:val="40"/>
  </w:num>
  <w:num w:numId="29">
    <w:abstractNumId w:val="31"/>
  </w:num>
  <w:num w:numId="30">
    <w:abstractNumId w:val="30"/>
  </w:num>
  <w:num w:numId="31">
    <w:abstractNumId w:val="13"/>
  </w:num>
  <w:num w:numId="32">
    <w:abstractNumId w:val="26"/>
  </w:num>
  <w:num w:numId="33">
    <w:abstractNumId w:val="20"/>
  </w:num>
  <w:num w:numId="34">
    <w:abstractNumId w:val="21"/>
  </w:num>
  <w:num w:numId="35">
    <w:abstractNumId w:val="43"/>
  </w:num>
  <w:num w:numId="36">
    <w:abstractNumId w:val="29"/>
  </w:num>
  <w:num w:numId="37">
    <w:abstractNumId w:val="28"/>
  </w:num>
  <w:num w:numId="38">
    <w:abstractNumId w:val="39"/>
  </w:num>
  <w:num w:numId="39">
    <w:abstractNumId w:val="45"/>
  </w:num>
  <w:num w:numId="40">
    <w:abstractNumId w:val="16"/>
  </w:num>
  <w:num w:numId="41">
    <w:abstractNumId w:val="37"/>
  </w:num>
  <w:num w:numId="42">
    <w:abstractNumId w:val="25"/>
  </w:num>
  <w:num w:numId="43">
    <w:abstractNumId w:val="32"/>
  </w:num>
  <w:num w:numId="44">
    <w:abstractNumId w:val="23"/>
  </w:num>
  <w:num w:numId="45">
    <w:abstractNumId w:val="18"/>
  </w:num>
  <w:num w:numId="46">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715D"/>
    <w:rsid w:val="00014DA6"/>
    <w:rsid w:val="00017745"/>
    <w:rsid w:val="00017BD7"/>
    <w:rsid w:val="00037188"/>
    <w:rsid w:val="00042AE3"/>
    <w:rsid w:val="00051014"/>
    <w:rsid w:val="00076728"/>
    <w:rsid w:val="000A0D72"/>
    <w:rsid w:val="000A24B1"/>
    <w:rsid w:val="000B723B"/>
    <w:rsid w:val="000D4AC4"/>
    <w:rsid w:val="000D6D01"/>
    <w:rsid w:val="001050C4"/>
    <w:rsid w:val="00107F80"/>
    <w:rsid w:val="00115B7D"/>
    <w:rsid w:val="00127FA2"/>
    <w:rsid w:val="00134736"/>
    <w:rsid w:val="00151AFD"/>
    <w:rsid w:val="0016208D"/>
    <w:rsid w:val="00166E19"/>
    <w:rsid w:val="001728FC"/>
    <w:rsid w:val="00172A27"/>
    <w:rsid w:val="001928BE"/>
    <w:rsid w:val="001979AE"/>
    <w:rsid w:val="001B6CE1"/>
    <w:rsid w:val="001B7613"/>
    <w:rsid w:val="001C5EFE"/>
    <w:rsid w:val="001D6E79"/>
    <w:rsid w:val="001E2F36"/>
    <w:rsid w:val="001E6ECE"/>
    <w:rsid w:val="001F6893"/>
    <w:rsid w:val="00217505"/>
    <w:rsid w:val="00217E75"/>
    <w:rsid w:val="002343B1"/>
    <w:rsid w:val="00260A8C"/>
    <w:rsid w:val="002A043F"/>
    <w:rsid w:val="002A5E8C"/>
    <w:rsid w:val="002A718A"/>
    <w:rsid w:val="002C747C"/>
    <w:rsid w:val="00312DF4"/>
    <w:rsid w:val="00333B5C"/>
    <w:rsid w:val="003417D5"/>
    <w:rsid w:val="00353D62"/>
    <w:rsid w:val="00357172"/>
    <w:rsid w:val="00377041"/>
    <w:rsid w:val="003A32BE"/>
    <w:rsid w:val="003B0A34"/>
    <w:rsid w:val="003B6145"/>
    <w:rsid w:val="003C0351"/>
    <w:rsid w:val="003C0BA6"/>
    <w:rsid w:val="003D1766"/>
    <w:rsid w:val="003E00F2"/>
    <w:rsid w:val="003E402F"/>
    <w:rsid w:val="003F0313"/>
    <w:rsid w:val="00407118"/>
    <w:rsid w:val="004263DE"/>
    <w:rsid w:val="0044069B"/>
    <w:rsid w:val="00496890"/>
    <w:rsid w:val="004A3993"/>
    <w:rsid w:val="004A68C5"/>
    <w:rsid w:val="004B6EF1"/>
    <w:rsid w:val="004C2205"/>
    <w:rsid w:val="004E18A7"/>
    <w:rsid w:val="00501475"/>
    <w:rsid w:val="00502AB7"/>
    <w:rsid w:val="00504DFB"/>
    <w:rsid w:val="00525BCF"/>
    <w:rsid w:val="0055077D"/>
    <w:rsid w:val="00556596"/>
    <w:rsid w:val="0058100A"/>
    <w:rsid w:val="00592393"/>
    <w:rsid w:val="005B076A"/>
    <w:rsid w:val="005B0D43"/>
    <w:rsid w:val="005B6B20"/>
    <w:rsid w:val="005C43C1"/>
    <w:rsid w:val="005C5E48"/>
    <w:rsid w:val="0060401F"/>
    <w:rsid w:val="00616FBE"/>
    <w:rsid w:val="006202FD"/>
    <w:rsid w:val="006623CF"/>
    <w:rsid w:val="00676012"/>
    <w:rsid w:val="006C4307"/>
    <w:rsid w:val="006E5016"/>
    <w:rsid w:val="006F0A2D"/>
    <w:rsid w:val="00705634"/>
    <w:rsid w:val="0076001F"/>
    <w:rsid w:val="00764F14"/>
    <w:rsid w:val="007B0359"/>
    <w:rsid w:val="007B05DF"/>
    <w:rsid w:val="007B0B42"/>
    <w:rsid w:val="007C5411"/>
    <w:rsid w:val="007F1719"/>
    <w:rsid w:val="008111F0"/>
    <w:rsid w:val="008230F5"/>
    <w:rsid w:val="00837F5F"/>
    <w:rsid w:val="0088205B"/>
    <w:rsid w:val="00887149"/>
    <w:rsid w:val="00892D0D"/>
    <w:rsid w:val="008B0B46"/>
    <w:rsid w:val="008B3168"/>
    <w:rsid w:val="008C41EA"/>
    <w:rsid w:val="008D0BAF"/>
    <w:rsid w:val="008E3B7A"/>
    <w:rsid w:val="008E5E76"/>
    <w:rsid w:val="008F08D3"/>
    <w:rsid w:val="008F334D"/>
    <w:rsid w:val="00900CE1"/>
    <w:rsid w:val="00965376"/>
    <w:rsid w:val="00974C3E"/>
    <w:rsid w:val="0098090C"/>
    <w:rsid w:val="009C3CC7"/>
    <w:rsid w:val="009F33CD"/>
    <w:rsid w:val="009F4EFF"/>
    <w:rsid w:val="009F5009"/>
    <w:rsid w:val="009F68EC"/>
    <w:rsid w:val="00A051EE"/>
    <w:rsid w:val="00A2502E"/>
    <w:rsid w:val="00A273B4"/>
    <w:rsid w:val="00A4007B"/>
    <w:rsid w:val="00A41602"/>
    <w:rsid w:val="00A42EB7"/>
    <w:rsid w:val="00A825B9"/>
    <w:rsid w:val="00A915AD"/>
    <w:rsid w:val="00A91F4F"/>
    <w:rsid w:val="00A94E2C"/>
    <w:rsid w:val="00AD39C1"/>
    <w:rsid w:val="00AF5C9B"/>
    <w:rsid w:val="00B1413E"/>
    <w:rsid w:val="00B173CE"/>
    <w:rsid w:val="00B45607"/>
    <w:rsid w:val="00B92F36"/>
    <w:rsid w:val="00BA1F98"/>
    <w:rsid w:val="00BA2507"/>
    <w:rsid w:val="00BB01E3"/>
    <w:rsid w:val="00BC5489"/>
    <w:rsid w:val="00BE613C"/>
    <w:rsid w:val="00C36D65"/>
    <w:rsid w:val="00C375D7"/>
    <w:rsid w:val="00C42225"/>
    <w:rsid w:val="00C46BAF"/>
    <w:rsid w:val="00C55824"/>
    <w:rsid w:val="00C56FD8"/>
    <w:rsid w:val="00C60AD1"/>
    <w:rsid w:val="00C70453"/>
    <w:rsid w:val="00C804C3"/>
    <w:rsid w:val="00C82FB3"/>
    <w:rsid w:val="00CA4599"/>
    <w:rsid w:val="00CA4EA8"/>
    <w:rsid w:val="00CA5731"/>
    <w:rsid w:val="00CA66C4"/>
    <w:rsid w:val="00CB0622"/>
    <w:rsid w:val="00CB7F54"/>
    <w:rsid w:val="00CF4023"/>
    <w:rsid w:val="00D06BD5"/>
    <w:rsid w:val="00D15133"/>
    <w:rsid w:val="00D32508"/>
    <w:rsid w:val="00D344A4"/>
    <w:rsid w:val="00D41037"/>
    <w:rsid w:val="00D570B8"/>
    <w:rsid w:val="00D61650"/>
    <w:rsid w:val="00D67D93"/>
    <w:rsid w:val="00D71367"/>
    <w:rsid w:val="00D86B7F"/>
    <w:rsid w:val="00DC1BE6"/>
    <w:rsid w:val="00DE27E1"/>
    <w:rsid w:val="00E01C98"/>
    <w:rsid w:val="00E4209F"/>
    <w:rsid w:val="00E83D35"/>
    <w:rsid w:val="00EB526B"/>
    <w:rsid w:val="00EC259D"/>
    <w:rsid w:val="00ED410E"/>
    <w:rsid w:val="00EE41A3"/>
    <w:rsid w:val="00EE654F"/>
    <w:rsid w:val="00F1479B"/>
    <w:rsid w:val="00F251B5"/>
    <w:rsid w:val="00F25702"/>
    <w:rsid w:val="00F2701B"/>
    <w:rsid w:val="00F43A0E"/>
    <w:rsid w:val="00F43F38"/>
    <w:rsid w:val="00F71B62"/>
    <w:rsid w:val="00F87A1E"/>
    <w:rsid w:val="00FA47A4"/>
    <w:rsid w:val="00FB2821"/>
    <w:rsid w:val="00FC4786"/>
    <w:rsid w:val="00FE5515"/>
    <w:rsid w:val="00FF21B5"/>
    <w:rsid w:val="00FF2F32"/>
    <w:rsid w:val="00FF3C0C"/>
    <w:rsid w:val="21414C60"/>
    <w:rsid w:val="2FCC7325"/>
    <w:rsid w:val="4377282F"/>
    <w:rsid w:val="61DF75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qFormat="1"/>
    <w:lsdException w:name="toc 8" w:uiPriority="39"/>
    <w:lsdException w:name="toc 9" w:uiPriority="39" w:qFormat="1"/>
    <w:lsdException w:name="Normal Indent" w:uiPriority="0"/>
    <w:lsdException w:name="header" w:uiPriority="0" w:qFormat="1"/>
    <w:lsdException w:name="caption" w:uiPriority="0" w:qFormat="1"/>
    <w:lsdException w:name="footnote reference" w:uiPriority="0"/>
    <w:lsdException w:name="line number" w:uiPriority="0"/>
    <w:lsdException w:name="page number" w:uiPriority="0"/>
    <w:lsdException w:name="endnote reference" w:uiPriority="0"/>
    <w:lsdException w:name="List 4" w:qFormat="1"/>
    <w:lsdException w:name="Title" w:uiPriority="10" w:qFormat="1"/>
    <w:lsdException w:name="Default Paragraph Font" w:semiHidden="1" w:uiPriority="1" w:unhideWhenUsed="1"/>
    <w:lsdException w:name="Body Text" w:uiPriority="0"/>
    <w:lsdException w:name="Subtitle" w:uiPriority="11" w:qFormat="1"/>
    <w:lsdException w:name="Strong" w:uiPriority="0" w:qFormat="1"/>
    <w:lsdException w:name="Emphasis" w:uiPriority="0" w:qFormat="1"/>
    <w:lsdException w:name="HTML Top of Form" w:semiHidden="1" w:unhideWhenUsed="1"/>
    <w:lsdException w:name="HTML Bottom of Form" w:semiHidden="1" w:unhideWhenUsed="1"/>
    <w:lsdException w:name="HTML Acronym" w:uiPriority="0"/>
    <w:lsdException w:name="HTML Cite" w:uiPriority="0"/>
    <w:lsdException w:name="HTML Code" w:uiPriority="0"/>
    <w:lsdException w:name="HTML Definition" w:uiPriority="0"/>
    <w:lsdException w:name="HTML Keyboard" w:uiPriority="0"/>
    <w:lsdException w:name="HTML Sample" w:uiPriority="0"/>
    <w:lsdException w:name="HTML Typewriter" w:uiPriority="0"/>
    <w:lsdException w:name="HTML Variable" w:semiHidden="1" w:uiPriority="0"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uiPriority="0"/>
    <w:lsdException w:name="Table Simple 2" w:semiHidden="1" w:uiPriority="0" w:unhideWhenUsed="1"/>
    <w:lsdException w:name="Table Simple 3" w:semiHidden="1" w:uiPriority="0" w:unhideWhenUsed="1"/>
    <w:lsdException w:name="Table Classic 1" w:uiPriority="0"/>
    <w:lsdException w:name="Table Classic 2" w:uiPriority="0"/>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uiPriority="0"/>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uiPriority="0"/>
    <w:lsdException w:name="Table Grid 8" w:uiPriority="0"/>
    <w:lsdException w:name="Table List 1" w:semiHidden="1" w:uiPriority="0" w:unhideWhenUsed="1"/>
    <w:lsdException w:name="Table List 2" w:semiHidden="1" w:uiPriority="0" w:unhideWhenUsed="1"/>
    <w:lsdException w:name="Table List 3" w:uiPriority="0"/>
    <w:lsdException w:name="Table List 4" w:semiHidden="1" w:uiPriority="0" w:unhideWhenUsed="1"/>
    <w:lsdException w:name="Table List 5" w:uiPriority="0"/>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uiPriority="0"/>
    <w:lsdException w:name="Table Professional" w:semiHidden="1" w:uiPriority="0" w:unhideWhenUsed="1"/>
    <w:lsdException w:name="Table Subtle 1" w:semiHidden="1" w:uiPriority="0" w:unhideWhenUsed="1"/>
    <w:lsdException w:name="Table Subtle 2" w:uiPriority="0"/>
    <w:lsdException w:name="Table Web 1" w:semiHidden="1" w:uiPriority="0" w:unhideWhenUsed="1"/>
    <w:lsdException w:name="Table Web 2" w:semiHidden="1" w:uiPriority="0" w:unhideWhenUsed="1"/>
    <w:lsdException w:name="Table Web 3" w:uiPriority="0"/>
    <w:lsdException w:name="Table Grid" w:uiPriority="0"/>
    <w:lsdException w:name="Table Theme"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5">
    <w:name w:val="Normal"/>
    <w:qFormat/>
    <w:rsid w:val="00C46BAF"/>
    <w:pPr>
      <w:widowControl w:val="0"/>
      <w:jc w:val="both"/>
    </w:pPr>
    <w:rPr>
      <w:rFonts w:ascii="Times New Roman" w:eastAsia="宋体" w:hAnsi="Times New Roman" w:cs="Times New Roman"/>
      <w:kern w:val="2"/>
      <w:sz w:val="21"/>
      <w:szCs w:val="24"/>
    </w:rPr>
  </w:style>
  <w:style w:type="paragraph" w:styleId="10">
    <w:name w:val="heading 1"/>
    <w:basedOn w:val="a5"/>
    <w:next w:val="a5"/>
    <w:link w:val="1Char"/>
    <w:uiPriority w:val="9"/>
    <w:qFormat/>
    <w:rsid w:val="00C46BAF"/>
    <w:pPr>
      <w:keepNext/>
      <w:keepLines/>
      <w:spacing w:before="340" w:after="330" w:line="578" w:lineRule="auto"/>
      <w:outlineLvl w:val="0"/>
    </w:pPr>
    <w:rPr>
      <w:b/>
      <w:bCs/>
      <w:kern w:val="44"/>
      <w:sz w:val="44"/>
      <w:szCs w:val="44"/>
      <w:lang w:val="zh-CN"/>
    </w:rPr>
  </w:style>
  <w:style w:type="paragraph" w:styleId="23">
    <w:name w:val="heading 2"/>
    <w:basedOn w:val="a5"/>
    <w:next w:val="a5"/>
    <w:link w:val="2Char"/>
    <w:qFormat/>
    <w:rsid w:val="00C46BAF"/>
    <w:pPr>
      <w:keepNext/>
      <w:keepLines/>
      <w:spacing w:before="260" w:after="260" w:line="416" w:lineRule="auto"/>
      <w:outlineLvl w:val="1"/>
    </w:pPr>
    <w:rPr>
      <w:rFonts w:ascii="Arial" w:eastAsia="黑体" w:hAnsi="Arial"/>
      <w:b/>
      <w:bCs/>
      <w:sz w:val="32"/>
      <w:szCs w:val="32"/>
      <w:lang w:val="zh-CN"/>
    </w:rPr>
  </w:style>
  <w:style w:type="paragraph" w:styleId="31">
    <w:name w:val="heading 3"/>
    <w:basedOn w:val="a5"/>
    <w:next w:val="a6"/>
    <w:link w:val="3Char"/>
    <w:qFormat/>
    <w:rsid w:val="00C46BAF"/>
    <w:pPr>
      <w:tabs>
        <w:tab w:val="left" w:pos="851"/>
      </w:tabs>
      <w:autoSpaceDE w:val="0"/>
      <w:autoSpaceDN w:val="0"/>
      <w:adjustRightInd w:val="0"/>
      <w:snapToGrid w:val="0"/>
      <w:spacing w:line="360" w:lineRule="auto"/>
      <w:outlineLvl w:val="2"/>
    </w:pPr>
    <w:rPr>
      <w:rFonts w:ascii="宋体"/>
      <w:kern w:val="0"/>
      <w:szCs w:val="20"/>
      <w:lang w:val="zh-CN"/>
    </w:rPr>
  </w:style>
  <w:style w:type="paragraph" w:styleId="42">
    <w:name w:val="heading 4"/>
    <w:basedOn w:val="a5"/>
    <w:next w:val="a7"/>
    <w:link w:val="4Char"/>
    <w:uiPriority w:val="9"/>
    <w:qFormat/>
    <w:rsid w:val="00C46BAF"/>
    <w:pPr>
      <w:keepNext/>
      <w:keepLines/>
      <w:tabs>
        <w:tab w:val="left" w:pos="720"/>
        <w:tab w:val="left" w:pos="1284"/>
      </w:tabs>
      <w:ind w:left="1284" w:hanging="864"/>
      <w:jc w:val="left"/>
      <w:outlineLvl w:val="3"/>
    </w:pPr>
    <w:rPr>
      <w:rFonts w:ascii="宋体" w:hAnsi="宋体"/>
      <w:bCs/>
      <w:w w:val="96"/>
      <w:sz w:val="24"/>
      <w:szCs w:val="21"/>
      <w:lang w:val="zh-CN"/>
    </w:rPr>
  </w:style>
  <w:style w:type="paragraph" w:styleId="52">
    <w:name w:val="heading 5"/>
    <w:basedOn w:val="a5"/>
    <w:next w:val="a7"/>
    <w:link w:val="5Char"/>
    <w:qFormat/>
    <w:rsid w:val="00C46BAF"/>
    <w:pPr>
      <w:keepNext/>
      <w:keepLines/>
      <w:tabs>
        <w:tab w:val="left" w:pos="1428"/>
      </w:tabs>
      <w:spacing w:before="280" w:after="290" w:line="376" w:lineRule="auto"/>
      <w:ind w:left="1428" w:hanging="1008"/>
      <w:outlineLvl w:val="4"/>
    </w:pPr>
    <w:rPr>
      <w:b/>
      <w:bCs/>
      <w:kern w:val="0"/>
      <w:sz w:val="28"/>
      <w:szCs w:val="28"/>
      <w:lang w:val="zh-CN"/>
    </w:rPr>
  </w:style>
  <w:style w:type="paragraph" w:styleId="6">
    <w:name w:val="heading 6"/>
    <w:basedOn w:val="a5"/>
    <w:next w:val="a5"/>
    <w:link w:val="6Char"/>
    <w:qFormat/>
    <w:rsid w:val="00C46BAF"/>
    <w:pPr>
      <w:keepNext/>
      <w:keepLines/>
      <w:tabs>
        <w:tab w:val="left" w:pos="1436"/>
      </w:tabs>
      <w:adjustRightInd w:val="0"/>
      <w:spacing w:before="240" w:after="64" w:line="319" w:lineRule="auto"/>
      <w:ind w:left="1436" w:hanging="1152"/>
      <w:jc w:val="left"/>
      <w:outlineLvl w:val="5"/>
    </w:pPr>
    <w:rPr>
      <w:rFonts w:ascii="Arial" w:eastAsia="黑体" w:hAnsi="Arial"/>
      <w:b/>
      <w:bCs/>
      <w:sz w:val="24"/>
      <w:lang w:val="zh-CN"/>
    </w:rPr>
  </w:style>
  <w:style w:type="paragraph" w:styleId="70">
    <w:name w:val="heading 7"/>
    <w:basedOn w:val="a5"/>
    <w:next w:val="a5"/>
    <w:link w:val="7Char"/>
    <w:qFormat/>
    <w:rsid w:val="00C46BAF"/>
    <w:pPr>
      <w:keepNext/>
      <w:keepLines/>
      <w:tabs>
        <w:tab w:val="left" w:pos="1716"/>
      </w:tabs>
      <w:spacing w:before="240" w:after="64" w:line="320" w:lineRule="auto"/>
      <w:ind w:left="1716" w:hanging="1296"/>
      <w:outlineLvl w:val="6"/>
    </w:pPr>
    <w:rPr>
      <w:b/>
      <w:bCs/>
      <w:sz w:val="24"/>
      <w:lang w:val="zh-CN"/>
    </w:rPr>
  </w:style>
  <w:style w:type="paragraph" w:styleId="8">
    <w:name w:val="heading 8"/>
    <w:basedOn w:val="a5"/>
    <w:next w:val="a5"/>
    <w:link w:val="8Char"/>
    <w:qFormat/>
    <w:rsid w:val="00C46BAF"/>
    <w:pPr>
      <w:keepNext/>
      <w:keepLines/>
      <w:tabs>
        <w:tab w:val="left" w:pos="1860"/>
      </w:tabs>
      <w:spacing w:before="240" w:after="64" w:line="320" w:lineRule="auto"/>
      <w:ind w:left="1860" w:hanging="1440"/>
      <w:outlineLvl w:val="7"/>
    </w:pPr>
    <w:rPr>
      <w:rFonts w:ascii="Arial" w:eastAsia="黑体" w:hAnsi="Arial"/>
      <w:sz w:val="24"/>
      <w:lang w:val="zh-CN"/>
    </w:rPr>
  </w:style>
  <w:style w:type="paragraph" w:styleId="90">
    <w:name w:val="heading 9"/>
    <w:basedOn w:val="a5"/>
    <w:next w:val="a5"/>
    <w:link w:val="9Char"/>
    <w:qFormat/>
    <w:rsid w:val="00C46BAF"/>
    <w:pPr>
      <w:keepNext/>
      <w:keepLines/>
      <w:tabs>
        <w:tab w:val="left" w:pos="2004"/>
      </w:tabs>
      <w:spacing w:before="240" w:after="64" w:line="320" w:lineRule="auto"/>
      <w:ind w:left="2004" w:hanging="1584"/>
      <w:outlineLvl w:val="8"/>
    </w:pPr>
    <w:rPr>
      <w:rFonts w:ascii="Arial" w:eastAsia="黑体" w:hAnsi="Arial"/>
      <w:szCs w:val="21"/>
      <w:lang w:val="zh-CN"/>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styleId="ab">
    <w:name w:val="macro"/>
    <w:link w:val="Char"/>
    <w:uiPriority w:val="99"/>
    <w:rsid w:val="00C46BAF"/>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宋体" w:hAnsi="Courier New" w:cs="Times New Roman"/>
      <w:kern w:val="2"/>
      <w:sz w:val="24"/>
      <w:szCs w:val="24"/>
    </w:rPr>
  </w:style>
  <w:style w:type="paragraph" w:styleId="a6">
    <w:name w:val="Normal Indent"/>
    <w:basedOn w:val="a5"/>
    <w:link w:val="Char0"/>
    <w:rsid w:val="00C46BAF"/>
    <w:pPr>
      <w:ind w:firstLineChars="200" w:firstLine="420"/>
    </w:pPr>
  </w:style>
  <w:style w:type="paragraph" w:customStyle="1" w:styleId="a7">
    <w:name w:val="标准文本"/>
    <w:basedOn w:val="a5"/>
    <w:link w:val="Char1"/>
    <w:qFormat/>
    <w:rsid w:val="00C46BAF"/>
    <w:pPr>
      <w:spacing w:line="360" w:lineRule="auto"/>
      <w:ind w:firstLineChars="200" w:firstLine="480"/>
    </w:pPr>
    <w:rPr>
      <w:sz w:val="24"/>
      <w:szCs w:val="20"/>
      <w:lang w:val="zh-CN"/>
    </w:rPr>
  </w:style>
  <w:style w:type="paragraph" w:styleId="32">
    <w:name w:val="List 3"/>
    <w:basedOn w:val="a5"/>
    <w:uiPriority w:val="99"/>
    <w:rsid w:val="00C46BAF"/>
    <w:pPr>
      <w:ind w:leftChars="400" w:left="100" w:hangingChars="200" w:hanging="200"/>
    </w:pPr>
  </w:style>
  <w:style w:type="paragraph" w:styleId="71">
    <w:name w:val="toc 7"/>
    <w:basedOn w:val="a5"/>
    <w:next w:val="a5"/>
    <w:uiPriority w:val="39"/>
    <w:qFormat/>
    <w:rsid w:val="00C46BAF"/>
    <w:pPr>
      <w:ind w:left="1260"/>
      <w:jc w:val="left"/>
    </w:pPr>
    <w:rPr>
      <w:sz w:val="18"/>
      <w:szCs w:val="18"/>
    </w:rPr>
  </w:style>
  <w:style w:type="paragraph" w:styleId="2">
    <w:name w:val="List Number 2"/>
    <w:basedOn w:val="a5"/>
    <w:uiPriority w:val="99"/>
    <w:rsid w:val="00C46BAF"/>
    <w:pPr>
      <w:numPr>
        <w:numId w:val="1"/>
      </w:numPr>
    </w:pPr>
  </w:style>
  <w:style w:type="paragraph" w:styleId="ac">
    <w:name w:val="table of authorities"/>
    <w:basedOn w:val="a5"/>
    <w:next w:val="a5"/>
    <w:uiPriority w:val="99"/>
    <w:rsid w:val="00C46BAF"/>
    <w:pPr>
      <w:ind w:leftChars="200" w:left="420"/>
    </w:pPr>
  </w:style>
  <w:style w:type="paragraph" w:styleId="ad">
    <w:name w:val="Note Heading"/>
    <w:basedOn w:val="a5"/>
    <w:next w:val="a5"/>
    <w:link w:val="Char2"/>
    <w:uiPriority w:val="99"/>
    <w:rsid w:val="00C46BAF"/>
    <w:pPr>
      <w:jc w:val="center"/>
    </w:pPr>
    <w:rPr>
      <w:lang w:val="zh-CN"/>
    </w:rPr>
  </w:style>
  <w:style w:type="paragraph" w:styleId="40">
    <w:name w:val="List Bullet 4"/>
    <w:basedOn w:val="a5"/>
    <w:uiPriority w:val="99"/>
    <w:rsid w:val="00C46BAF"/>
    <w:pPr>
      <w:numPr>
        <w:numId w:val="2"/>
      </w:numPr>
    </w:pPr>
  </w:style>
  <w:style w:type="paragraph" w:styleId="80">
    <w:name w:val="index 8"/>
    <w:basedOn w:val="a5"/>
    <w:next w:val="a5"/>
    <w:uiPriority w:val="99"/>
    <w:rsid w:val="00C46BAF"/>
    <w:pPr>
      <w:ind w:leftChars="1400" w:left="1400"/>
    </w:pPr>
  </w:style>
  <w:style w:type="paragraph" w:styleId="ae">
    <w:name w:val="E-mail Signature"/>
    <w:basedOn w:val="a5"/>
    <w:link w:val="Char3"/>
    <w:uiPriority w:val="99"/>
    <w:rsid w:val="00C46BAF"/>
    <w:rPr>
      <w:lang w:val="zh-CN"/>
    </w:rPr>
  </w:style>
  <w:style w:type="paragraph" w:styleId="a">
    <w:name w:val="List Number"/>
    <w:basedOn w:val="a5"/>
    <w:uiPriority w:val="99"/>
    <w:rsid w:val="00C46BAF"/>
    <w:pPr>
      <w:numPr>
        <w:numId w:val="3"/>
      </w:numPr>
    </w:pPr>
  </w:style>
  <w:style w:type="paragraph" w:styleId="af">
    <w:name w:val="caption"/>
    <w:basedOn w:val="a5"/>
    <w:next w:val="a5"/>
    <w:link w:val="Char4"/>
    <w:qFormat/>
    <w:rsid w:val="00C46BAF"/>
    <w:rPr>
      <w:rFonts w:ascii="Arial" w:eastAsia="黑体" w:hAnsi="Arial"/>
      <w:sz w:val="20"/>
      <w:szCs w:val="20"/>
      <w:lang w:val="zh-CN"/>
    </w:rPr>
  </w:style>
  <w:style w:type="paragraph" w:styleId="53">
    <w:name w:val="index 5"/>
    <w:basedOn w:val="a5"/>
    <w:next w:val="a5"/>
    <w:uiPriority w:val="99"/>
    <w:rsid w:val="00C46BAF"/>
    <w:pPr>
      <w:ind w:leftChars="800" w:left="800"/>
    </w:pPr>
  </w:style>
  <w:style w:type="paragraph" w:styleId="a0">
    <w:name w:val="List Bullet"/>
    <w:basedOn w:val="a5"/>
    <w:uiPriority w:val="99"/>
    <w:rsid w:val="00C46BAF"/>
    <w:pPr>
      <w:numPr>
        <w:numId w:val="4"/>
      </w:numPr>
    </w:pPr>
  </w:style>
  <w:style w:type="paragraph" w:styleId="af0">
    <w:name w:val="envelope address"/>
    <w:basedOn w:val="a5"/>
    <w:uiPriority w:val="99"/>
    <w:rsid w:val="00C46BAF"/>
    <w:pPr>
      <w:framePr w:w="7920" w:h="1980" w:hRule="exact" w:hSpace="180" w:wrap="around" w:hAnchor="page" w:xAlign="center" w:yAlign="bottom"/>
      <w:snapToGrid w:val="0"/>
      <w:ind w:leftChars="1400" w:left="100"/>
    </w:pPr>
    <w:rPr>
      <w:rFonts w:ascii="Arial" w:hAnsi="Arial" w:cs="Arial"/>
      <w:sz w:val="24"/>
    </w:rPr>
  </w:style>
  <w:style w:type="paragraph" w:styleId="af1">
    <w:name w:val="Document Map"/>
    <w:basedOn w:val="a5"/>
    <w:link w:val="Char5"/>
    <w:uiPriority w:val="99"/>
    <w:rsid w:val="00C46BAF"/>
    <w:pPr>
      <w:shd w:val="clear" w:color="auto" w:fill="000080"/>
    </w:pPr>
    <w:rPr>
      <w:lang w:val="zh-CN"/>
    </w:rPr>
  </w:style>
  <w:style w:type="paragraph" w:styleId="af2">
    <w:name w:val="toa heading"/>
    <w:basedOn w:val="a5"/>
    <w:next w:val="a5"/>
    <w:uiPriority w:val="99"/>
    <w:rsid w:val="00C46BAF"/>
    <w:pPr>
      <w:spacing w:before="120"/>
    </w:pPr>
    <w:rPr>
      <w:rFonts w:ascii="Arial" w:hAnsi="Arial" w:cs="Arial"/>
      <w:sz w:val="24"/>
    </w:rPr>
  </w:style>
  <w:style w:type="paragraph" w:styleId="af3">
    <w:name w:val="annotation text"/>
    <w:basedOn w:val="a5"/>
    <w:link w:val="Char6"/>
    <w:uiPriority w:val="99"/>
    <w:rsid w:val="00C46BAF"/>
    <w:pPr>
      <w:jc w:val="left"/>
    </w:pPr>
    <w:rPr>
      <w:lang w:val="zh-CN"/>
    </w:rPr>
  </w:style>
  <w:style w:type="paragraph" w:styleId="60">
    <w:name w:val="index 6"/>
    <w:basedOn w:val="a5"/>
    <w:next w:val="a5"/>
    <w:uiPriority w:val="99"/>
    <w:rsid w:val="00C46BAF"/>
    <w:pPr>
      <w:ind w:leftChars="1000" w:left="1000"/>
    </w:pPr>
  </w:style>
  <w:style w:type="paragraph" w:styleId="af4">
    <w:name w:val="Salutation"/>
    <w:basedOn w:val="a5"/>
    <w:next w:val="a5"/>
    <w:link w:val="Char7"/>
    <w:uiPriority w:val="99"/>
    <w:rsid w:val="00C46BAF"/>
    <w:rPr>
      <w:lang w:val="zh-CN"/>
    </w:rPr>
  </w:style>
  <w:style w:type="paragraph" w:styleId="33">
    <w:name w:val="Body Text 3"/>
    <w:basedOn w:val="a5"/>
    <w:link w:val="3Char0"/>
    <w:uiPriority w:val="99"/>
    <w:rsid w:val="00C46BAF"/>
    <w:pPr>
      <w:spacing w:after="120"/>
    </w:pPr>
    <w:rPr>
      <w:sz w:val="16"/>
      <w:szCs w:val="16"/>
      <w:lang w:val="zh-CN"/>
    </w:rPr>
  </w:style>
  <w:style w:type="paragraph" w:styleId="af5">
    <w:name w:val="Closing"/>
    <w:basedOn w:val="a5"/>
    <w:link w:val="Char8"/>
    <w:uiPriority w:val="99"/>
    <w:rsid w:val="00C46BAF"/>
    <w:pPr>
      <w:ind w:leftChars="2100" w:left="100"/>
    </w:pPr>
    <w:rPr>
      <w:lang w:val="zh-CN"/>
    </w:rPr>
  </w:style>
  <w:style w:type="paragraph" w:styleId="30">
    <w:name w:val="List Bullet 3"/>
    <w:basedOn w:val="a5"/>
    <w:uiPriority w:val="99"/>
    <w:rsid w:val="00C46BAF"/>
    <w:pPr>
      <w:numPr>
        <w:numId w:val="5"/>
      </w:numPr>
    </w:pPr>
  </w:style>
  <w:style w:type="paragraph" w:styleId="af6">
    <w:name w:val="Body Text"/>
    <w:basedOn w:val="a5"/>
    <w:link w:val="Char9"/>
    <w:rsid w:val="00C46BAF"/>
    <w:pPr>
      <w:adjustRightInd w:val="0"/>
      <w:spacing w:line="360" w:lineRule="atLeast"/>
      <w:jc w:val="center"/>
      <w:textAlignment w:val="baseline"/>
    </w:pPr>
    <w:rPr>
      <w:kern w:val="0"/>
      <w:sz w:val="24"/>
      <w:szCs w:val="20"/>
      <w:lang w:val="zh-CN"/>
    </w:rPr>
  </w:style>
  <w:style w:type="paragraph" w:styleId="af7">
    <w:name w:val="Body Text Indent"/>
    <w:basedOn w:val="a5"/>
    <w:link w:val="Chara"/>
    <w:uiPriority w:val="99"/>
    <w:rsid w:val="00C46BAF"/>
    <w:pPr>
      <w:adjustRightInd w:val="0"/>
      <w:spacing w:line="312" w:lineRule="atLeast"/>
      <w:ind w:leftChars="115" w:left="719" w:hangingChars="199" w:hanging="478"/>
      <w:textAlignment w:val="baseline"/>
    </w:pPr>
    <w:rPr>
      <w:rFonts w:ascii="黑体" w:eastAsia="黑体"/>
      <w:kern w:val="0"/>
      <w:sz w:val="24"/>
      <w:szCs w:val="20"/>
      <w:lang w:val="zh-CN"/>
    </w:rPr>
  </w:style>
  <w:style w:type="paragraph" w:styleId="3">
    <w:name w:val="List Number 3"/>
    <w:basedOn w:val="a5"/>
    <w:uiPriority w:val="99"/>
    <w:rsid w:val="00C46BAF"/>
    <w:pPr>
      <w:numPr>
        <w:numId w:val="6"/>
      </w:numPr>
    </w:pPr>
  </w:style>
  <w:style w:type="paragraph" w:styleId="24">
    <w:name w:val="List 2"/>
    <w:basedOn w:val="a5"/>
    <w:uiPriority w:val="99"/>
    <w:rsid w:val="00C46BAF"/>
    <w:pPr>
      <w:ind w:leftChars="200" w:left="100" w:hangingChars="200" w:hanging="200"/>
    </w:pPr>
  </w:style>
  <w:style w:type="paragraph" w:styleId="af8">
    <w:name w:val="List Continue"/>
    <w:basedOn w:val="a5"/>
    <w:uiPriority w:val="99"/>
    <w:rsid w:val="00C46BAF"/>
    <w:pPr>
      <w:spacing w:after="120"/>
      <w:ind w:leftChars="200" w:left="420"/>
    </w:pPr>
  </w:style>
  <w:style w:type="paragraph" w:styleId="af9">
    <w:name w:val="Block Text"/>
    <w:basedOn w:val="a5"/>
    <w:uiPriority w:val="99"/>
    <w:rsid w:val="00C46BAF"/>
    <w:pPr>
      <w:spacing w:after="120"/>
      <w:ind w:leftChars="700" w:left="1440" w:rightChars="700" w:right="1440"/>
    </w:pPr>
  </w:style>
  <w:style w:type="paragraph" w:styleId="20">
    <w:name w:val="List Bullet 2"/>
    <w:basedOn w:val="a5"/>
    <w:uiPriority w:val="99"/>
    <w:rsid w:val="00C46BAF"/>
    <w:pPr>
      <w:numPr>
        <w:numId w:val="7"/>
      </w:numPr>
    </w:pPr>
  </w:style>
  <w:style w:type="paragraph" w:styleId="HTML">
    <w:name w:val="HTML Address"/>
    <w:basedOn w:val="a5"/>
    <w:link w:val="HTMLChar"/>
    <w:uiPriority w:val="99"/>
    <w:rsid w:val="00C46BAF"/>
    <w:rPr>
      <w:i/>
      <w:iCs/>
      <w:lang w:val="zh-CN"/>
    </w:rPr>
  </w:style>
  <w:style w:type="paragraph" w:styleId="43">
    <w:name w:val="index 4"/>
    <w:basedOn w:val="a5"/>
    <w:next w:val="a5"/>
    <w:uiPriority w:val="99"/>
    <w:rsid w:val="00C46BAF"/>
    <w:pPr>
      <w:ind w:leftChars="600" w:left="600"/>
    </w:pPr>
  </w:style>
  <w:style w:type="paragraph" w:styleId="54">
    <w:name w:val="toc 5"/>
    <w:basedOn w:val="a5"/>
    <w:next w:val="a5"/>
    <w:uiPriority w:val="39"/>
    <w:rsid w:val="00C46BAF"/>
    <w:pPr>
      <w:ind w:left="840"/>
      <w:jc w:val="left"/>
    </w:pPr>
    <w:rPr>
      <w:sz w:val="18"/>
      <w:szCs w:val="18"/>
    </w:rPr>
  </w:style>
  <w:style w:type="paragraph" w:styleId="34">
    <w:name w:val="toc 3"/>
    <w:basedOn w:val="a5"/>
    <w:next w:val="a5"/>
    <w:uiPriority w:val="39"/>
    <w:qFormat/>
    <w:rsid w:val="00C46BAF"/>
    <w:pPr>
      <w:ind w:leftChars="400" w:left="840"/>
    </w:pPr>
  </w:style>
  <w:style w:type="paragraph" w:styleId="afa">
    <w:name w:val="Plain Text"/>
    <w:basedOn w:val="a5"/>
    <w:link w:val="Charb"/>
    <w:uiPriority w:val="99"/>
    <w:rsid w:val="00C46BAF"/>
    <w:rPr>
      <w:rFonts w:ascii="宋体" w:hAnsi="Courier New"/>
      <w:szCs w:val="20"/>
    </w:rPr>
  </w:style>
  <w:style w:type="paragraph" w:styleId="50">
    <w:name w:val="List Bullet 5"/>
    <w:basedOn w:val="a5"/>
    <w:uiPriority w:val="99"/>
    <w:rsid w:val="00C46BAF"/>
    <w:pPr>
      <w:numPr>
        <w:numId w:val="8"/>
      </w:numPr>
    </w:pPr>
  </w:style>
  <w:style w:type="paragraph" w:styleId="4">
    <w:name w:val="List Number 4"/>
    <w:basedOn w:val="a5"/>
    <w:uiPriority w:val="99"/>
    <w:rsid w:val="00C46BAF"/>
    <w:pPr>
      <w:numPr>
        <w:numId w:val="9"/>
      </w:numPr>
    </w:pPr>
  </w:style>
  <w:style w:type="paragraph" w:styleId="81">
    <w:name w:val="toc 8"/>
    <w:basedOn w:val="a5"/>
    <w:next w:val="a5"/>
    <w:uiPriority w:val="39"/>
    <w:rsid w:val="00C46BAF"/>
    <w:pPr>
      <w:ind w:left="1470"/>
      <w:jc w:val="left"/>
    </w:pPr>
    <w:rPr>
      <w:sz w:val="18"/>
      <w:szCs w:val="18"/>
    </w:rPr>
  </w:style>
  <w:style w:type="paragraph" w:styleId="35">
    <w:name w:val="index 3"/>
    <w:basedOn w:val="a5"/>
    <w:next w:val="a5"/>
    <w:uiPriority w:val="99"/>
    <w:rsid w:val="00C46BAF"/>
    <w:pPr>
      <w:ind w:leftChars="400" w:left="400"/>
    </w:pPr>
  </w:style>
  <w:style w:type="paragraph" w:styleId="afb">
    <w:name w:val="Date"/>
    <w:basedOn w:val="a5"/>
    <w:next w:val="a5"/>
    <w:link w:val="Charc"/>
    <w:uiPriority w:val="99"/>
    <w:rsid w:val="00C46BAF"/>
    <w:pPr>
      <w:ind w:leftChars="2500" w:left="100"/>
    </w:pPr>
    <w:rPr>
      <w:lang w:val="zh-CN"/>
    </w:rPr>
  </w:style>
  <w:style w:type="paragraph" w:styleId="25">
    <w:name w:val="Body Text Indent 2"/>
    <w:basedOn w:val="a5"/>
    <w:link w:val="2Char0"/>
    <w:uiPriority w:val="99"/>
    <w:rsid w:val="00C46BAF"/>
    <w:pPr>
      <w:spacing w:after="120" w:line="480" w:lineRule="auto"/>
      <w:ind w:leftChars="200" w:left="420"/>
    </w:pPr>
    <w:rPr>
      <w:lang w:val="zh-CN"/>
    </w:rPr>
  </w:style>
  <w:style w:type="paragraph" w:styleId="afc">
    <w:name w:val="endnote text"/>
    <w:basedOn w:val="a5"/>
    <w:link w:val="Chard"/>
    <w:uiPriority w:val="99"/>
    <w:rsid w:val="00C46BAF"/>
    <w:pPr>
      <w:snapToGrid w:val="0"/>
      <w:jc w:val="left"/>
    </w:pPr>
    <w:rPr>
      <w:lang w:val="zh-CN"/>
    </w:rPr>
  </w:style>
  <w:style w:type="paragraph" w:styleId="55">
    <w:name w:val="List Continue 5"/>
    <w:basedOn w:val="a5"/>
    <w:uiPriority w:val="99"/>
    <w:rsid w:val="00C46BAF"/>
    <w:pPr>
      <w:spacing w:after="120"/>
      <w:ind w:leftChars="1000" w:left="2100"/>
    </w:pPr>
  </w:style>
  <w:style w:type="paragraph" w:styleId="afd">
    <w:name w:val="Balloon Text"/>
    <w:basedOn w:val="a5"/>
    <w:link w:val="Chare"/>
    <w:uiPriority w:val="99"/>
    <w:rsid w:val="00C46BAF"/>
    <w:rPr>
      <w:sz w:val="18"/>
      <w:szCs w:val="18"/>
      <w:lang w:val="zh-CN"/>
    </w:rPr>
  </w:style>
  <w:style w:type="paragraph" w:styleId="afe">
    <w:name w:val="footer"/>
    <w:basedOn w:val="a5"/>
    <w:link w:val="Charf"/>
    <w:uiPriority w:val="99"/>
    <w:rsid w:val="00C46BAF"/>
    <w:pPr>
      <w:tabs>
        <w:tab w:val="center" w:pos="4153"/>
        <w:tab w:val="right" w:pos="8306"/>
      </w:tabs>
      <w:adjustRightInd w:val="0"/>
      <w:spacing w:line="240" w:lineRule="atLeast"/>
      <w:jc w:val="left"/>
      <w:textAlignment w:val="baseline"/>
    </w:pPr>
    <w:rPr>
      <w:rFonts w:ascii="宋体"/>
      <w:kern w:val="0"/>
      <w:position w:val="20"/>
      <w:sz w:val="18"/>
      <w:szCs w:val="20"/>
      <w:lang w:val="zh-CN"/>
    </w:rPr>
  </w:style>
  <w:style w:type="paragraph" w:styleId="aff">
    <w:name w:val="envelope return"/>
    <w:basedOn w:val="a5"/>
    <w:uiPriority w:val="99"/>
    <w:rsid w:val="00C46BAF"/>
    <w:pPr>
      <w:snapToGrid w:val="0"/>
    </w:pPr>
    <w:rPr>
      <w:rFonts w:ascii="Arial" w:hAnsi="Arial" w:cs="Arial"/>
    </w:rPr>
  </w:style>
  <w:style w:type="paragraph" w:styleId="aff0">
    <w:name w:val="header"/>
    <w:basedOn w:val="a5"/>
    <w:link w:val="Charf0"/>
    <w:qFormat/>
    <w:rsid w:val="00C46BAF"/>
    <w:pPr>
      <w:pBdr>
        <w:bottom w:val="single" w:sz="6" w:space="1" w:color="auto"/>
      </w:pBdr>
      <w:tabs>
        <w:tab w:val="center" w:pos="4153"/>
        <w:tab w:val="right" w:pos="8306"/>
      </w:tabs>
      <w:adjustRightInd w:val="0"/>
      <w:spacing w:line="240" w:lineRule="atLeast"/>
      <w:jc w:val="center"/>
      <w:textAlignment w:val="baseline"/>
    </w:pPr>
    <w:rPr>
      <w:rFonts w:ascii="宋体"/>
      <w:kern w:val="0"/>
      <w:position w:val="20"/>
      <w:sz w:val="18"/>
      <w:szCs w:val="20"/>
      <w:lang w:val="zh-CN"/>
    </w:rPr>
  </w:style>
  <w:style w:type="paragraph" w:styleId="aff1">
    <w:name w:val="Signature"/>
    <w:basedOn w:val="a5"/>
    <w:link w:val="Charf1"/>
    <w:uiPriority w:val="99"/>
    <w:rsid w:val="00C46BAF"/>
    <w:pPr>
      <w:ind w:leftChars="2100" w:left="100"/>
    </w:pPr>
    <w:rPr>
      <w:lang w:val="zh-CN"/>
    </w:rPr>
  </w:style>
  <w:style w:type="paragraph" w:styleId="11">
    <w:name w:val="toc 1"/>
    <w:basedOn w:val="a5"/>
    <w:next w:val="a5"/>
    <w:uiPriority w:val="39"/>
    <w:qFormat/>
    <w:rsid w:val="00C46BAF"/>
  </w:style>
  <w:style w:type="paragraph" w:styleId="44">
    <w:name w:val="List Continue 4"/>
    <w:basedOn w:val="a5"/>
    <w:uiPriority w:val="99"/>
    <w:rsid w:val="00C46BAF"/>
    <w:pPr>
      <w:spacing w:after="120"/>
      <w:ind w:leftChars="800" w:left="1680"/>
    </w:pPr>
  </w:style>
  <w:style w:type="paragraph" w:styleId="45">
    <w:name w:val="toc 4"/>
    <w:basedOn w:val="a5"/>
    <w:next w:val="a5"/>
    <w:uiPriority w:val="39"/>
    <w:rsid w:val="00C46BAF"/>
    <w:pPr>
      <w:ind w:left="630"/>
      <w:jc w:val="left"/>
    </w:pPr>
    <w:rPr>
      <w:sz w:val="18"/>
      <w:szCs w:val="18"/>
    </w:rPr>
  </w:style>
  <w:style w:type="paragraph" w:styleId="aff2">
    <w:name w:val="index heading"/>
    <w:basedOn w:val="a5"/>
    <w:next w:val="12"/>
    <w:uiPriority w:val="99"/>
    <w:rsid w:val="00C46BAF"/>
    <w:rPr>
      <w:rFonts w:ascii="Arial" w:hAnsi="Arial" w:cs="Arial"/>
      <w:b/>
      <w:bCs/>
    </w:rPr>
  </w:style>
  <w:style w:type="paragraph" w:styleId="12">
    <w:name w:val="index 1"/>
    <w:basedOn w:val="a5"/>
    <w:next w:val="a5"/>
    <w:uiPriority w:val="99"/>
    <w:rsid w:val="00C46BAF"/>
  </w:style>
  <w:style w:type="paragraph" w:styleId="aff3">
    <w:name w:val="Subtitle"/>
    <w:basedOn w:val="a5"/>
    <w:link w:val="Charf2"/>
    <w:uiPriority w:val="11"/>
    <w:qFormat/>
    <w:rsid w:val="00C46BAF"/>
    <w:pPr>
      <w:spacing w:before="240" w:after="60" w:line="312" w:lineRule="auto"/>
      <w:jc w:val="center"/>
      <w:outlineLvl w:val="1"/>
    </w:pPr>
    <w:rPr>
      <w:rFonts w:ascii="Arial" w:hAnsi="Arial"/>
      <w:b/>
      <w:bCs/>
      <w:kern w:val="28"/>
      <w:sz w:val="32"/>
      <w:szCs w:val="32"/>
      <w:lang w:val="zh-CN"/>
    </w:rPr>
  </w:style>
  <w:style w:type="paragraph" w:styleId="5">
    <w:name w:val="List Number 5"/>
    <w:basedOn w:val="a5"/>
    <w:uiPriority w:val="99"/>
    <w:rsid w:val="00C46BAF"/>
    <w:pPr>
      <w:numPr>
        <w:numId w:val="10"/>
      </w:numPr>
    </w:pPr>
  </w:style>
  <w:style w:type="paragraph" w:styleId="aff4">
    <w:name w:val="List"/>
    <w:basedOn w:val="a5"/>
    <w:uiPriority w:val="99"/>
    <w:rsid w:val="00C46BAF"/>
    <w:pPr>
      <w:ind w:left="200" w:hangingChars="200" w:hanging="200"/>
    </w:pPr>
  </w:style>
  <w:style w:type="paragraph" w:styleId="aff5">
    <w:name w:val="footnote text"/>
    <w:basedOn w:val="a5"/>
    <w:link w:val="Charf3"/>
    <w:uiPriority w:val="99"/>
    <w:rsid w:val="00C46BAF"/>
    <w:pPr>
      <w:snapToGrid w:val="0"/>
      <w:jc w:val="left"/>
    </w:pPr>
    <w:rPr>
      <w:sz w:val="18"/>
      <w:szCs w:val="18"/>
      <w:lang w:val="zh-CN"/>
    </w:rPr>
  </w:style>
  <w:style w:type="paragraph" w:styleId="61">
    <w:name w:val="toc 6"/>
    <w:basedOn w:val="a5"/>
    <w:next w:val="a5"/>
    <w:uiPriority w:val="39"/>
    <w:rsid w:val="00C46BAF"/>
    <w:pPr>
      <w:ind w:left="1050"/>
      <w:jc w:val="left"/>
    </w:pPr>
    <w:rPr>
      <w:sz w:val="18"/>
      <w:szCs w:val="18"/>
    </w:rPr>
  </w:style>
  <w:style w:type="paragraph" w:styleId="56">
    <w:name w:val="List 5"/>
    <w:basedOn w:val="a5"/>
    <w:uiPriority w:val="99"/>
    <w:rsid w:val="00C46BAF"/>
    <w:pPr>
      <w:ind w:leftChars="800" w:left="100" w:hangingChars="200" w:hanging="200"/>
    </w:pPr>
  </w:style>
  <w:style w:type="paragraph" w:styleId="36">
    <w:name w:val="Body Text Indent 3"/>
    <w:basedOn w:val="a5"/>
    <w:link w:val="3Char1"/>
    <w:uiPriority w:val="99"/>
    <w:rsid w:val="00C46BAF"/>
    <w:pPr>
      <w:spacing w:after="120"/>
      <w:ind w:leftChars="200" w:left="420"/>
    </w:pPr>
    <w:rPr>
      <w:sz w:val="16"/>
      <w:szCs w:val="16"/>
      <w:lang w:val="zh-CN"/>
    </w:rPr>
  </w:style>
  <w:style w:type="paragraph" w:styleId="72">
    <w:name w:val="index 7"/>
    <w:basedOn w:val="a5"/>
    <w:next w:val="a5"/>
    <w:uiPriority w:val="99"/>
    <w:rsid w:val="00C46BAF"/>
    <w:pPr>
      <w:ind w:leftChars="1200" w:left="1200"/>
    </w:pPr>
  </w:style>
  <w:style w:type="paragraph" w:styleId="91">
    <w:name w:val="index 9"/>
    <w:basedOn w:val="a5"/>
    <w:next w:val="a5"/>
    <w:uiPriority w:val="99"/>
    <w:rsid w:val="00C46BAF"/>
    <w:pPr>
      <w:ind w:leftChars="1600" w:left="1600"/>
    </w:pPr>
  </w:style>
  <w:style w:type="paragraph" w:styleId="aff6">
    <w:name w:val="table of figures"/>
    <w:basedOn w:val="a5"/>
    <w:next w:val="a5"/>
    <w:uiPriority w:val="99"/>
    <w:rsid w:val="00C46BAF"/>
    <w:pPr>
      <w:ind w:leftChars="200" w:left="200" w:hangingChars="200" w:hanging="200"/>
    </w:pPr>
  </w:style>
  <w:style w:type="paragraph" w:styleId="26">
    <w:name w:val="toc 2"/>
    <w:basedOn w:val="a5"/>
    <w:next w:val="a5"/>
    <w:uiPriority w:val="39"/>
    <w:qFormat/>
    <w:rsid w:val="00C46BAF"/>
    <w:pPr>
      <w:ind w:leftChars="200" w:left="420"/>
    </w:pPr>
  </w:style>
  <w:style w:type="paragraph" w:styleId="92">
    <w:name w:val="toc 9"/>
    <w:basedOn w:val="a5"/>
    <w:next w:val="a5"/>
    <w:uiPriority w:val="39"/>
    <w:qFormat/>
    <w:rsid w:val="00C46BAF"/>
    <w:pPr>
      <w:ind w:left="1680"/>
      <w:jc w:val="left"/>
    </w:pPr>
    <w:rPr>
      <w:sz w:val="18"/>
      <w:szCs w:val="18"/>
    </w:rPr>
  </w:style>
  <w:style w:type="paragraph" w:styleId="27">
    <w:name w:val="Body Text 2"/>
    <w:basedOn w:val="a5"/>
    <w:link w:val="2Char1"/>
    <w:uiPriority w:val="99"/>
    <w:rsid w:val="00C46BAF"/>
    <w:pPr>
      <w:spacing w:after="120" w:line="480" w:lineRule="auto"/>
    </w:pPr>
    <w:rPr>
      <w:lang w:val="zh-CN"/>
    </w:rPr>
  </w:style>
  <w:style w:type="paragraph" w:styleId="46">
    <w:name w:val="List 4"/>
    <w:basedOn w:val="a5"/>
    <w:uiPriority w:val="99"/>
    <w:qFormat/>
    <w:rsid w:val="00C46BAF"/>
    <w:pPr>
      <w:ind w:leftChars="600" w:left="100" w:hangingChars="200" w:hanging="200"/>
    </w:pPr>
  </w:style>
  <w:style w:type="paragraph" w:styleId="28">
    <w:name w:val="List Continue 2"/>
    <w:basedOn w:val="a5"/>
    <w:uiPriority w:val="99"/>
    <w:rsid w:val="00C46BAF"/>
    <w:pPr>
      <w:spacing w:after="120"/>
      <w:ind w:leftChars="400" w:left="840"/>
    </w:pPr>
  </w:style>
  <w:style w:type="paragraph" w:styleId="aff7">
    <w:name w:val="Message Header"/>
    <w:basedOn w:val="a5"/>
    <w:link w:val="Charf4"/>
    <w:uiPriority w:val="99"/>
    <w:rsid w:val="00C46BAF"/>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lang w:val="zh-CN"/>
    </w:rPr>
  </w:style>
  <w:style w:type="paragraph" w:styleId="HTML0">
    <w:name w:val="HTML Preformatted"/>
    <w:basedOn w:val="a5"/>
    <w:link w:val="HTMLChar0"/>
    <w:uiPriority w:val="99"/>
    <w:rsid w:val="00C46BAF"/>
    <w:rPr>
      <w:rFonts w:ascii="Courier New" w:hAnsi="Courier New"/>
      <w:sz w:val="20"/>
      <w:szCs w:val="20"/>
      <w:lang w:val="zh-CN"/>
    </w:rPr>
  </w:style>
  <w:style w:type="paragraph" w:styleId="aff8">
    <w:name w:val="Normal (Web)"/>
    <w:basedOn w:val="a5"/>
    <w:uiPriority w:val="99"/>
    <w:rsid w:val="00C46BAF"/>
    <w:pPr>
      <w:widowControl/>
      <w:spacing w:before="100" w:beforeAutospacing="1" w:after="100" w:afterAutospacing="1"/>
      <w:jc w:val="left"/>
    </w:pPr>
    <w:rPr>
      <w:rFonts w:ascii="宋体" w:hAnsi="宋体" w:cs="宋体"/>
      <w:color w:val="000000"/>
      <w:kern w:val="0"/>
      <w:sz w:val="24"/>
    </w:rPr>
  </w:style>
  <w:style w:type="paragraph" w:styleId="37">
    <w:name w:val="List Continue 3"/>
    <w:basedOn w:val="a5"/>
    <w:uiPriority w:val="99"/>
    <w:rsid w:val="00C46BAF"/>
    <w:pPr>
      <w:spacing w:after="120"/>
      <w:ind w:leftChars="600" w:left="1260"/>
    </w:pPr>
  </w:style>
  <w:style w:type="paragraph" w:styleId="29">
    <w:name w:val="index 2"/>
    <w:basedOn w:val="a5"/>
    <w:next w:val="a5"/>
    <w:uiPriority w:val="99"/>
    <w:rsid w:val="00C46BAF"/>
    <w:pPr>
      <w:ind w:leftChars="200" w:left="200"/>
    </w:pPr>
  </w:style>
  <w:style w:type="paragraph" w:styleId="aff9">
    <w:name w:val="Title"/>
    <w:basedOn w:val="a5"/>
    <w:link w:val="Charf5"/>
    <w:uiPriority w:val="10"/>
    <w:qFormat/>
    <w:rsid w:val="00C46BAF"/>
    <w:pPr>
      <w:spacing w:before="240" w:after="60"/>
      <w:jc w:val="center"/>
      <w:outlineLvl w:val="0"/>
    </w:pPr>
    <w:rPr>
      <w:rFonts w:ascii="Arial" w:hAnsi="Arial"/>
      <w:b/>
      <w:bCs/>
      <w:sz w:val="44"/>
      <w:szCs w:val="32"/>
      <w:lang w:val="zh-CN"/>
    </w:rPr>
  </w:style>
  <w:style w:type="paragraph" w:styleId="affa">
    <w:name w:val="annotation subject"/>
    <w:basedOn w:val="af3"/>
    <w:next w:val="af3"/>
    <w:link w:val="Charf6"/>
    <w:uiPriority w:val="99"/>
    <w:rsid w:val="00C46BAF"/>
    <w:rPr>
      <w:b/>
      <w:bCs/>
    </w:rPr>
  </w:style>
  <w:style w:type="paragraph" w:styleId="affb">
    <w:name w:val="Body Text First Indent"/>
    <w:basedOn w:val="af6"/>
    <w:link w:val="Charf7"/>
    <w:uiPriority w:val="99"/>
    <w:rsid w:val="00C46BAF"/>
    <w:pPr>
      <w:adjustRightInd/>
      <w:spacing w:after="120" w:line="240" w:lineRule="auto"/>
      <w:ind w:firstLineChars="100" w:firstLine="420"/>
      <w:jc w:val="both"/>
      <w:textAlignment w:val="auto"/>
    </w:pPr>
    <w:rPr>
      <w:kern w:val="2"/>
      <w:sz w:val="21"/>
      <w:szCs w:val="24"/>
    </w:rPr>
  </w:style>
  <w:style w:type="paragraph" w:styleId="2a">
    <w:name w:val="Body Text First Indent 2"/>
    <w:basedOn w:val="af7"/>
    <w:link w:val="2Char2"/>
    <w:uiPriority w:val="99"/>
    <w:rsid w:val="00C46BAF"/>
    <w:pPr>
      <w:adjustRightInd/>
      <w:spacing w:after="120" w:line="240" w:lineRule="auto"/>
      <w:ind w:leftChars="200" w:left="420" w:firstLineChars="200" w:firstLine="420"/>
      <w:textAlignment w:val="auto"/>
    </w:pPr>
    <w:rPr>
      <w:kern w:val="2"/>
      <w:sz w:val="21"/>
      <w:szCs w:val="24"/>
    </w:rPr>
  </w:style>
  <w:style w:type="table" w:styleId="affc">
    <w:name w:val="Table Grid"/>
    <w:basedOn w:val="a9"/>
    <w:rsid w:val="00C46B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d">
    <w:name w:val="Table Theme"/>
    <w:basedOn w:val="a9"/>
    <w:rsid w:val="00C46BA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fe">
    <w:name w:val="Table Elegant"/>
    <w:basedOn w:val="a9"/>
    <w:rsid w:val="00C46BAF"/>
    <w:pPr>
      <w:widowControl w:val="0"/>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13">
    <w:name w:val="Table Classic 1"/>
    <w:basedOn w:val="a9"/>
    <w:rsid w:val="00C46BAF"/>
    <w:pPr>
      <w:widowControl w:val="0"/>
      <w:jc w:val="both"/>
    </w:pPr>
    <w:rPr>
      <w:sz w:val="18"/>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2b">
    <w:name w:val="Table Classic 2"/>
    <w:basedOn w:val="a9"/>
    <w:rsid w:val="00C46BAF"/>
    <w:pPr>
      <w:widowControl w:val="0"/>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14">
    <w:name w:val="Table Simple 1"/>
    <w:basedOn w:val="a9"/>
    <w:rsid w:val="00C46BAF"/>
    <w:pPr>
      <w:widowControl w:val="0"/>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2c">
    <w:name w:val="Table Subtle 2"/>
    <w:basedOn w:val="a9"/>
    <w:rsid w:val="00C46BAF"/>
    <w:pPr>
      <w:widowControl w:val="0"/>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left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38">
    <w:name w:val="Table List 3"/>
    <w:basedOn w:val="a9"/>
    <w:rsid w:val="00C46BAF"/>
    <w:pPr>
      <w:widowControl w:val="0"/>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57">
    <w:name w:val="Table List 5"/>
    <w:basedOn w:val="a9"/>
    <w:rsid w:val="00C46BA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il"/>
          <w:tr2bl w:val="nil"/>
        </w:tcBorders>
      </w:tcPr>
    </w:tblStylePr>
    <w:tblStylePr w:type="firstCol">
      <w:rPr>
        <w:b/>
        <w:bCs/>
      </w:rPr>
      <w:tblPr/>
      <w:tcPr>
        <w:tcBorders>
          <w:tl2br w:val="nil"/>
          <w:tr2bl w:val="nil"/>
        </w:tcBorders>
      </w:tcPr>
    </w:tblStylePr>
  </w:style>
  <w:style w:type="table" w:styleId="15">
    <w:name w:val="Table Grid 1"/>
    <w:basedOn w:val="a9"/>
    <w:rsid w:val="00C46BAF"/>
    <w:pPr>
      <w:widowControl w:val="0"/>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73">
    <w:name w:val="Table Grid 7"/>
    <w:basedOn w:val="a9"/>
    <w:rsid w:val="00C46BAF"/>
    <w:pPr>
      <w:widowControl w:val="0"/>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82">
    <w:name w:val="Table Grid 8"/>
    <w:basedOn w:val="a9"/>
    <w:rsid w:val="00C46BAF"/>
    <w:pPr>
      <w:widowControl w:val="0"/>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39">
    <w:name w:val="Table Web 3"/>
    <w:basedOn w:val="a9"/>
    <w:rsid w:val="00C46BAF"/>
    <w:pPr>
      <w:widowControl w:val="0"/>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character" w:styleId="afff">
    <w:name w:val="Strong"/>
    <w:qFormat/>
    <w:rsid w:val="00C46BAF"/>
    <w:rPr>
      <w:b/>
      <w:bCs/>
    </w:rPr>
  </w:style>
  <w:style w:type="character" w:styleId="afff0">
    <w:name w:val="page number"/>
    <w:basedOn w:val="a8"/>
    <w:rsid w:val="00C46BAF"/>
  </w:style>
  <w:style w:type="character" w:styleId="afff1">
    <w:name w:val="FollowedHyperlink"/>
    <w:uiPriority w:val="99"/>
    <w:rsid w:val="00C46BAF"/>
    <w:rPr>
      <w:color w:val="800080"/>
      <w:u w:val="single"/>
    </w:rPr>
  </w:style>
  <w:style w:type="character" w:styleId="HTML1">
    <w:name w:val="HTML Definition"/>
    <w:rsid w:val="00C46BAF"/>
    <w:rPr>
      <w:i/>
      <w:iCs/>
    </w:rPr>
  </w:style>
  <w:style w:type="character" w:styleId="afff2">
    <w:name w:val="Hyperlink"/>
    <w:uiPriority w:val="99"/>
    <w:rsid w:val="00C46BAF"/>
    <w:rPr>
      <w:color w:val="0000FF"/>
      <w:u w:val="single"/>
    </w:rPr>
  </w:style>
  <w:style w:type="character" w:styleId="afff3">
    <w:name w:val="annotation reference"/>
    <w:uiPriority w:val="99"/>
    <w:rsid w:val="00C46BAF"/>
    <w:rPr>
      <w:sz w:val="21"/>
      <w:szCs w:val="21"/>
    </w:rPr>
  </w:style>
  <w:style w:type="character" w:styleId="afff4">
    <w:name w:val="footnote reference"/>
    <w:rsid w:val="00C46BAF"/>
    <w:rPr>
      <w:vertAlign w:val="superscript"/>
    </w:rPr>
  </w:style>
  <w:style w:type="character" w:customStyle="1" w:styleId="CharChar">
    <w:name w:val="正文文本样式 Char Char"/>
    <w:link w:val="afff5"/>
    <w:rsid w:val="00C46BAF"/>
    <w:rPr>
      <w:rFonts w:eastAsia="宋体" w:cs="宋体"/>
      <w:kern w:val="2"/>
      <w:sz w:val="24"/>
      <w:lang w:val="en-US" w:eastAsia="zh-CN" w:bidi="ar-SA"/>
    </w:rPr>
  </w:style>
  <w:style w:type="paragraph" w:customStyle="1" w:styleId="afff5">
    <w:name w:val="正文文本样式"/>
    <w:basedOn w:val="a5"/>
    <w:link w:val="CharChar"/>
    <w:rsid w:val="00C46BAF"/>
    <w:pPr>
      <w:spacing w:line="360" w:lineRule="auto"/>
      <w:ind w:firstLine="482"/>
    </w:pPr>
    <w:rPr>
      <w:rFonts w:cs="宋体"/>
      <w:sz w:val="24"/>
      <w:szCs w:val="20"/>
    </w:rPr>
  </w:style>
  <w:style w:type="character" w:customStyle="1" w:styleId="Charb">
    <w:name w:val="纯文本 Char"/>
    <w:link w:val="afa"/>
    <w:uiPriority w:val="99"/>
    <w:rsid w:val="00C46BAF"/>
    <w:rPr>
      <w:rFonts w:ascii="宋体" w:eastAsia="宋体" w:hAnsi="Courier New"/>
      <w:kern w:val="2"/>
      <w:sz w:val="21"/>
      <w:lang w:val="en-US" w:eastAsia="zh-CN" w:bidi="ar-SA"/>
    </w:rPr>
  </w:style>
  <w:style w:type="character" w:customStyle="1" w:styleId="Char0">
    <w:name w:val="正文缩进 Char"/>
    <w:link w:val="a6"/>
    <w:rsid w:val="00C46BAF"/>
    <w:rPr>
      <w:rFonts w:eastAsia="宋体"/>
      <w:kern w:val="2"/>
      <w:sz w:val="21"/>
      <w:szCs w:val="24"/>
      <w:lang w:val="en-US" w:eastAsia="zh-CN" w:bidi="ar-SA"/>
    </w:rPr>
  </w:style>
  <w:style w:type="character" w:customStyle="1" w:styleId="CharChar1">
    <w:name w:val="Char Char1"/>
    <w:rsid w:val="00C46BAF"/>
    <w:rPr>
      <w:rFonts w:ascii="宋体" w:eastAsia="宋体" w:hAnsi="Courier New"/>
      <w:kern w:val="2"/>
      <w:sz w:val="21"/>
      <w:lang w:val="en-US" w:eastAsia="zh-CN" w:bidi="ar-SA"/>
    </w:rPr>
  </w:style>
  <w:style w:type="character" w:customStyle="1" w:styleId="p141">
    <w:name w:val="p141"/>
    <w:rsid w:val="00C46BAF"/>
    <w:rPr>
      <w:sz w:val="21"/>
      <w:szCs w:val="21"/>
    </w:rPr>
  </w:style>
  <w:style w:type="paragraph" w:customStyle="1" w:styleId="Style31">
    <w:name w:val="_Style 31"/>
    <w:basedOn w:val="a5"/>
    <w:rsid w:val="00C46BAF"/>
  </w:style>
  <w:style w:type="paragraph" w:customStyle="1" w:styleId="CharChar2Char">
    <w:name w:val="Char Char2 Char"/>
    <w:basedOn w:val="a5"/>
    <w:rsid w:val="00C46BAF"/>
    <w:rPr>
      <w:rFonts w:ascii="宋体" w:hAnsi="宋体"/>
      <w:b/>
      <w:sz w:val="28"/>
      <w:szCs w:val="28"/>
    </w:rPr>
  </w:style>
  <w:style w:type="paragraph" w:customStyle="1" w:styleId="Charf8">
    <w:name w:val="Char"/>
    <w:basedOn w:val="a5"/>
    <w:rsid w:val="00C46BAF"/>
    <w:rPr>
      <w:rFonts w:ascii="Tahoma" w:hAnsi="Tahoma"/>
      <w:sz w:val="24"/>
      <w:szCs w:val="20"/>
    </w:rPr>
  </w:style>
  <w:style w:type="paragraph" w:customStyle="1" w:styleId="CharCharChar">
    <w:name w:val="Char Char Char"/>
    <w:basedOn w:val="a5"/>
    <w:rsid w:val="00C46BAF"/>
    <w:rPr>
      <w:rFonts w:ascii="宋体" w:hAnsi="宋体"/>
      <w:b/>
      <w:sz w:val="28"/>
      <w:szCs w:val="28"/>
    </w:rPr>
  </w:style>
  <w:style w:type="paragraph" w:customStyle="1" w:styleId="CharCharCharCharCharCharCharCharCharChar">
    <w:name w:val="Char Char Char Char Char Char Char Char Char Char"/>
    <w:basedOn w:val="a5"/>
    <w:rsid w:val="00C46BAF"/>
    <w:rPr>
      <w:rFonts w:ascii="Tahoma" w:hAnsi="Tahoma"/>
      <w:sz w:val="24"/>
      <w:szCs w:val="20"/>
    </w:rPr>
  </w:style>
  <w:style w:type="character" w:customStyle="1" w:styleId="4Char">
    <w:name w:val="标题 4 Char"/>
    <w:link w:val="42"/>
    <w:uiPriority w:val="9"/>
    <w:rsid w:val="00C46BAF"/>
    <w:rPr>
      <w:rFonts w:ascii="宋体" w:hAnsi="宋体"/>
      <w:bCs/>
      <w:w w:val="96"/>
      <w:kern w:val="2"/>
      <w:sz w:val="24"/>
      <w:szCs w:val="21"/>
      <w:lang w:val="zh-CN" w:eastAsia="zh-CN"/>
    </w:rPr>
  </w:style>
  <w:style w:type="character" w:customStyle="1" w:styleId="5Char">
    <w:name w:val="标题 5 Char"/>
    <w:link w:val="52"/>
    <w:rsid w:val="00C46BAF"/>
    <w:rPr>
      <w:b/>
      <w:bCs/>
      <w:sz w:val="28"/>
      <w:szCs w:val="28"/>
      <w:lang w:val="zh-CN" w:eastAsia="zh-CN"/>
    </w:rPr>
  </w:style>
  <w:style w:type="character" w:customStyle="1" w:styleId="6Char">
    <w:name w:val="标题 6 Char"/>
    <w:link w:val="6"/>
    <w:rsid w:val="00C46BAF"/>
    <w:rPr>
      <w:rFonts w:ascii="Arial" w:eastAsia="黑体" w:hAnsi="Arial"/>
      <w:b/>
      <w:bCs/>
      <w:kern w:val="2"/>
      <w:sz w:val="24"/>
      <w:szCs w:val="24"/>
      <w:lang w:val="zh-CN" w:eastAsia="zh-CN"/>
    </w:rPr>
  </w:style>
  <w:style w:type="character" w:customStyle="1" w:styleId="7Char">
    <w:name w:val="标题 7 Char"/>
    <w:link w:val="70"/>
    <w:rsid w:val="00C46BAF"/>
    <w:rPr>
      <w:b/>
      <w:bCs/>
      <w:kern w:val="2"/>
      <w:sz w:val="24"/>
      <w:szCs w:val="24"/>
      <w:lang w:val="zh-CN" w:eastAsia="zh-CN"/>
    </w:rPr>
  </w:style>
  <w:style w:type="character" w:customStyle="1" w:styleId="8Char">
    <w:name w:val="标题 8 Char"/>
    <w:link w:val="8"/>
    <w:rsid w:val="00C46BAF"/>
    <w:rPr>
      <w:rFonts w:ascii="Arial" w:eastAsia="黑体" w:hAnsi="Arial"/>
      <w:kern w:val="2"/>
      <w:sz w:val="24"/>
      <w:szCs w:val="24"/>
      <w:lang w:val="zh-CN" w:eastAsia="zh-CN"/>
    </w:rPr>
  </w:style>
  <w:style w:type="character" w:customStyle="1" w:styleId="9Char">
    <w:name w:val="标题 9 Char"/>
    <w:link w:val="90"/>
    <w:rsid w:val="00C46BAF"/>
    <w:rPr>
      <w:rFonts w:ascii="Arial" w:eastAsia="黑体" w:hAnsi="Arial"/>
      <w:kern w:val="2"/>
      <w:sz w:val="21"/>
      <w:szCs w:val="21"/>
      <w:lang w:val="zh-CN" w:eastAsia="zh-CN"/>
    </w:rPr>
  </w:style>
  <w:style w:type="character" w:customStyle="1" w:styleId="Char1">
    <w:name w:val="标准文本 Char"/>
    <w:link w:val="a7"/>
    <w:rsid w:val="00C46BAF"/>
    <w:rPr>
      <w:rFonts w:cs="宋体"/>
      <w:kern w:val="2"/>
      <w:sz w:val="24"/>
    </w:rPr>
  </w:style>
  <w:style w:type="character" w:customStyle="1" w:styleId="2Char">
    <w:name w:val="标题 2 Char"/>
    <w:link w:val="23"/>
    <w:rsid w:val="00C46BAF"/>
    <w:rPr>
      <w:rFonts w:ascii="Arial" w:eastAsia="黑体" w:hAnsi="Arial"/>
      <w:b/>
      <w:bCs/>
      <w:kern w:val="2"/>
      <w:sz w:val="32"/>
      <w:szCs w:val="32"/>
    </w:rPr>
  </w:style>
  <w:style w:type="character" w:customStyle="1" w:styleId="3Char">
    <w:name w:val="标题 3 Char"/>
    <w:link w:val="31"/>
    <w:rsid w:val="00C46BAF"/>
    <w:rPr>
      <w:rFonts w:ascii="宋体" w:cs="宋体"/>
      <w:sz w:val="21"/>
    </w:rPr>
  </w:style>
  <w:style w:type="character" w:customStyle="1" w:styleId="Char5">
    <w:name w:val="文档结构图 Char"/>
    <w:link w:val="af1"/>
    <w:uiPriority w:val="99"/>
    <w:rsid w:val="00C46BAF"/>
    <w:rPr>
      <w:kern w:val="2"/>
      <w:sz w:val="21"/>
      <w:szCs w:val="24"/>
      <w:shd w:val="clear" w:color="auto" w:fill="000080"/>
      <w:lang w:val="zh-CN" w:eastAsia="zh-CN"/>
    </w:rPr>
  </w:style>
  <w:style w:type="paragraph" w:customStyle="1" w:styleId="afff6">
    <w:name w:val="图片居中"/>
    <w:basedOn w:val="a5"/>
    <w:next w:val="a7"/>
    <w:link w:val="Charf9"/>
    <w:rsid w:val="00C46BAF"/>
    <w:pPr>
      <w:jc w:val="center"/>
    </w:pPr>
    <w:rPr>
      <w:szCs w:val="20"/>
      <w:lang w:val="zh-CN"/>
    </w:rPr>
  </w:style>
  <w:style w:type="character" w:customStyle="1" w:styleId="Charf5">
    <w:name w:val="标题 Char"/>
    <w:link w:val="aff9"/>
    <w:uiPriority w:val="10"/>
    <w:qFormat/>
    <w:rsid w:val="00C46BAF"/>
    <w:rPr>
      <w:rFonts w:ascii="Arial" w:hAnsi="Arial"/>
      <w:b/>
      <w:bCs/>
      <w:kern w:val="2"/>
      <w:sz w:val="44"/>
      <w:szCs w:val="32"/>
      <w:lang w:val="zh-CN" w:eastAsia="zh-CN"/>
    </w:rPr>
  </w:style>
  <w:style w:type="paragraph" w:customStyle="1" w:styleId="afff7">
    <w:name w:val="封面小标题"/>
    <w:basedOn w:val="a5"/>
    <w:link w:val="Charfa"/>
    <w:qFormat/>
    <w:rsid w:val="00C46BAF"/>
    <w:pPr>
      <w:jc w:val="center"/>
    </w:pPr>
    <w:rPr>
      <w:rFonts w:ascii="黑体" w:eastAsia="黑体" w:hAnsi="黑体"/>
      <w:b/>
      <w:bCs/>
      <w:sz w:val="36"/>
      <w:szCs w:val="20"/>
      <w:lang w:val="zh-CN"/>
    </w:rPr>
  </w:style>
  <w:style w:type="paragraph" w:customStyle="1" w:styleId="afff8">
    <w:name w:val="封面大标题"/>
    <w:basedOn w:val="a5"/>
    <w:link w:val="Charfb"/>
    <w:qFormat/>
    <w:rsid w:val="00C46BAF"/>
    <w:pPr>
      <w:jc w:val="center"/>
    </w:pPr>
    <w:rPr>
      <w:rFonts w:ascii="黑体" w:eastAsia="黑体"/>
      <w:b/>
      <w:bCs/>
      <w:sz w:val="52"/>
      <w:szCs w:val="20"/>
      <w:lang w:val="zh-CN"/>
    </w:rPr>
  </w:style>
  <w:style w:type="paragraph" w:customStyle="1" w:styleId="afff9">
    <w:name w:val="加重文字"/>
    <w:basedOn w:val="a7"/>
    <w:link w:val="Charfc"/>
    <w:rsid w:val="00C46BAF"/>
    <w:pPr>
      <w:ind w:firstLineChars="0" w:firstLine="0"/>
    </w:pPr>
    <w:rPr>
      <w:b/>
      <w:szCs w:val="24"/>
      <w:u w:val="thick"/>
    </w:rPr>
  </w:style>
  <w:style w:type="character" w:customStyle="1" w:styleId="Charfc">
    <w:name w:val="加重文字 Char"/>
    <w:link w:val="afff9"/>
    <w:qFormat/>
    <w:rsid w:val="00C46BAF"/>
    <w:rPr>
      <w:rFonts w:cs="宋体"/>
      <w:b/>
      <w:kern w:val="2"/>
      <w:sz w:val="24"/>
      <w:szCs w:val="24"/>
      <w:u w:val="thick"/>
    </w:rPr>
  </w:style>
  <w:style w:type="character" w:customStyle="1" w:styleId="Charfa">
    <w:name w:val="封面小标题 Char"/>
    <w:link w:val="afff7"/>
    <w:qFormat/>
    <w:rsid w:val="00C46BAF"/>
    <w:rPr>
      <w:rFonts w:ascii="黑体" w:eastAsia="黑体" w:hAnsi="黑体" w:cs="宋体"/>
      <w:b/>
      <w:bCs/>
      <w:kern w:val="2"/>
      <w:sz w:val="36"/>
    </w:rPr>
  </w:style>
  <w:style w:type="character" w:customStyle="1" w:styleId="Charf2">
    <w:name w:val="副标题 Char"/>
    <w:link w:val="aff3"/>
    <w:uiPriority w:val="11"/>
    <w:rsid w:val="00C46BAF"/>
    <w:rPr>
      <w:rFonts w:ascii="Arial" w:hAnsi="Arial"/>
      <w:b/>
      <w:bCs/>
      <w:kern w:val="28"/>
      <w:sz w:val="32"/>
      <w:szCs w:val="32"/>
      <w:lang w:val="zh-CN" w:eastAsia="zh-CN"/>
    </w:rPr>
  </w:style>
  <w:style w:type="character" w:customStyle="1" w:styleId="Char">
    <w:name w:val="宏文本 Char"/>
    <w:link w:val="ab"/>
    <w:uiPriority w:val="99"/>
    <w:rsid w:val="00C46BAF"/>
    <w:rPr>
      <w:rFonts w:ascii="Courier New" w:hAnsi="Courier New"/>
      <w:kern w:val="2"/>
      <w:sz w:val="24"/>
      <w:szCs w:val="24"/>
      <w:lang w:bidi="ar-SA"/>
    </w:rPr>
  </w:style>
  <w:style w:type="character" w:customStyle="1" w:styleId="Charf3">
    <w:name w:val="脚注文本 Char"/>
    <w:link w:val="aff5"/>
    <w:uiPriority w:val="99"/>
    <w:qFormat/>
    <w:rsid w:val="00C46BAF"/>
    <w:rPr>
      <w:kern w:val="2"/>
      <w:sz w:val="18"/>
      <w:szCs w:val="18"/>
      <w:lang w:val="zh-CN" w:eastAsia="zh-CN"/>
    </w:rPr>
  </w:style>
  <w:style w:type="character" w:customStyle="1" w:styleId="Chare">
    <w:name w:val="批注框文本 Char"/>
    <w:link w:val="afd"/>
    <w:uiPriority w:val="99"/>
    <w:rsid w:val="00C46BAF"/>
    <w:rPr>
      <w:kern w:val="2"/>
      <w:sz w:val="18"/>
      <w:szCs w:val="18"/>
      <w:lang w:val="zh-CN" w:eastAsia="zh-CN"/>
    </w:rPr>
  </w:style>
  <w:style w:type="character" w:customStyle="1" w:styleId="Char6">
    <w:name w:val="批注文字 Char"/>
    <w:link w:val="af3"/>
    <w:uiPriority w:val="99"/>
    <w:rsid w:val="00C46BAF"/>
    <w:rPr>
      <w:kern w:val="2"/>
      <w:sz w:val="21"/>
      <w:szCs w:val="24"/>
      <w:lang w:val="zh-CN" w:eastAsia="zh-CN"/>
    </w:rPr>
  </w:style>
  <w:style w:type="character" w:customStyle="1" w:styleId="Charf6">
    <w:name w:val="批注主题 Char"/>
    <w:link w:val="affa"/>
    <w:uiPriority w:val="99"/>
    <w:rsid w:val="00C46BAF"/>
    <w:rPr>
      <w:b/>
      <w:bCs/>
      <w:kern w:val="2"/>
      <w:sz w:val="21"/>
      <w:szCs w:val="24"/>
      <w:lang w:val="zh-CN" w:eastAsia="zh-CN"/>
    </w:rPr>
  </w:style>
  <w:style w:type="character" w:customStyle="1" w:styleId="Chard">
    <w:name w:val="尾注文本 Char"/>
    <w:link w:val="afc"/>
    <w:uiPriority w:val="99"/>
    <w:rsid w:val="00C46BAF"/>
    <w:rPr>
      <w:kern w:val="2"/>
      <w:sz w:val="21"/>
      <w:szCs w:val="24"/>
      <w:lang w:val="zh-CN" w:eastAsia="zh-CN"/>
    </w:rPr>
  </w:style>
  <w:style w:type="paragraph" w:customStyle="1" w:styleId="afffa">
    <w:name w:val="表格内容"/>
    <w:rsid w:val="00C46BAF"/>
    <w:pPr>
      <w:spacing w:line="360" w:lineRule="auto"/>
      <w:jc w:val="center"/>
    </w:pPr>
    <w:rPr>
      <w:rFonts w:ascii="Times New Roman" w:eastAsia="宋体" w:hAnsi="Times New Roman" w:cs="宋体"/>
      <w:kern w:val="2"/>
      <w:sz w:val="24"/>
    </w:rPr>
  </w:style>
  <w:style w:type="character" w:customStyle="1" w:styleId="HTMLChar">
    <w:name w:val="HTML 地址 Char"/>
    <w:link w:val="HTML"/>
    <w:uiPriority w:val="99"/>
    <w:rsid w:val="00C46BAF"/>
    <w:rPr>
      <w:i/>
      <w:iCs/>
      <w:kern w:val="2"/>
      <w:sz w:val="21"/>
      <w:szCs w:val="24"/>
      <w:lang w:val="zh-CN" w:eastAsia="zh-CN"/>
    </w:rPr>
  </w:style>
  <w:style w:type="character" w:customStyle="1" w:styleId="HTMLChar0">
    <w:name w:val="HTML 预设格式 Char"/>
    <w:link w:val="HTML0"/>
    <w:uiPriority w:val="99"/>
    <w:rsid w:val="00C46BAF"/>
    <w:rPr>
      <w:rFonts w:ascii="Courier New" w:hAnsi="Courier New"/>
      <w:kern w:val="2"/>
      <w:lang w:val="zh-CN" w:eastAsia="zh-CN"/>
    </w:rPr>
  </w:style>
  <w:style w:type="character" w:customStyle="1" w:styleId="Char7">
    <w:name w:val="称呼 Char"/>
    <w:link w:val="af4"/>
    <w:uiPriority w:val="99"/>
    <w:rsid w:val="00C46BAF"/>
    <w:rPr>
      <w:kern w:val="2"/>
      <w:sz w:val="21"/>
      <w:szCs w:val="24"/>
      <w:lang w:val="zh-CN" w:eastAsia="zh-CN"/>
    </w:rPr>
  </w:style>
  <w:style w:type="character" w:customStyle="1" w:styleId="Char3">
    <w:name w:val="电子邮件签名 Char"/>
    <w:link w:val="ae"/>
    <w:uiPriority w:val="99"/>
    <w:rsid w:val="00C46BAF"/>
    <w:rPr>
      <w:kern w:val="2"/>
      <w:sz w:val="21"/>
      <w:szCs w:val="24"/>
      <w:lang w:val="zh-CN" w:eastAsia="zh-CN"/>
    </w:rPr>
  </w:style>
  <w:style w:type="character" w:customStyle="1" w:styleId="Char8">
    <w:name w:val="结束语 Char"/>
    <w:link w:val="af5"/>
    <w:uiPriority w:val="99"/>
    <w:rsid w:val="00C46BAF"/>
    <w:rPr>
      <w:kern w:val="2"/>
      <w:sz w:val="21"/>
      <w:szCs w:val="24"/>
      <w:lang w:val="zh-CN" w:eastAsia="zh-CN"/>
    </w:rPr>
  </w:style>
  <w:style w:type="character" w:customStyle="1" w:styleId="Charf1">
    <w:name w:val="签名 Char"/>
    <w:link w:val="aff1"/>
    <w:uiPriority w:val="99"/>
    <w:rsid w:val="00C46BAF"/>
    <w:rPr>
      <w:kern w:val="2"/>
      <w:sz w:val="21"/>
      <w:szCs w:val="24"/>
      <w:lang w:val="zh-CN" w:eastAsia="zh-CN"/>
    </w:rPr>
  </w:style>
  <w:style w:type="character" w:customStyle="1" w:styleId="Charc">
    <w:name w:val="日期 Char"/>
    <w:link w:val="afb"/>
    <w:uiPriority w:val="99"/>
    <w:rsid w:val="00C46BAF"/>
    <w:rPr>
      <w:kern w:val="2"/>
      <w:sz w:val="21"/>
      <w:szCs w:val="24"/>
      <w:lang w:val="zh-CN" w:eastAsia="zh-CN"/>
    </w:rPr>
  </w:style>
  <w:style w:type="character" w:customStyle="1" w:styleId="Charf4">
    <w:name w:val="信息标题 Char"/>
    <w:link w:val="aff7"/>
    <w:uiPriority w:val="99"/>
    <w:rsid w:val="00C46BAF"/>
    <w:rPr>
      <w:rFonts w:ascii="Arial" w:hAnsi="Arial"/>
      <w:kern w:val="2"/>
      <w:sz w:val="24"/>
      <w:szCs w:val="24"/>
      <w:shd w:val="pct20" w:color="auto" w:fill="auto"/>
      <w:lang w:val="zh-CN" w:eastAsia="zh-CN"/>
    </w:rPr>
  </w:style>
  <w:style w:type="character" w:customStyle="1" w:styleId="Char9">
    <w:name w:val="正文文本 Char"/>
    <w:link w:val="af6"/>
    <w:rsid w:val="00C46BAF"/>
    <w:rPr>
      <w:sz w:val="24"/>
    </w:rPr>
  </w:style>
  <w:style w:type="character" w:customStyle="1" w:styleId="Charf7">
    <w:name w:val="正文首行缩进 Char"/>
    <w:link w:val="affb"/>
    <w:uiPriority w:val="99"/>
    <w:rsid w:val="00C46BAF"/>
    <w:rPr>
      <w:kern w:val="2"/>
      <w:sz w:val="21"/>
      <w:szCs w:val="24"/>
      <w:lang w:val="zh-CN" w:eastAsia="zh-CN"/>
    </w:rPr>
  </w:style>
  <w:style w:type="character" w:customStyle="1" w:styleId="Chara">
    <w:name w:val="正文文本缩进 Char"/>
    <w:link w:val="af7"/>
    <w:uiPriority w:val="99"/>
    <w:rsid w:val="00C46BAF"/>
    <w:rPr>
      <w:rFonts w:ascii="黑体" w:eastAsia="黑体"/>
      <w:sz w:val="24"/>
    </w:rPr>
  </w:style>
  <w:style w:type="character" w:customStyle="1" w:styleId="2Char2">
    <w:name w:val="正文首行缩进 2 Char"/>
    <w:link w:val="2a"/>
    <w:uiPriority w:val="99"/>
    <w:rsid w:val="00C46BAF"/>
    <w:rPr>
      <w:rFonts w:ascii="黑体" w:eastAsia="黑体"/>
      <w:kern w:val="2"/>
      <w:sz w:val="21"/>
      <w:szCs w:val="24"/>
      <w:lang w:val="zh-CN" w:eastAsia="zh-CN"/>
    </w:rPr>
  </w:style>
  <w:style w:type="character" w:customStyle="1" w:styleId="2Char1">
    <w:name w:val="正文文本 2 Char"/>
    <w:link w:val="27"/>
    <w:uiPriority w:val="99"/>
    <w:rsid w:val="00C46BAF"/>
    <w:rPr>
      <w:kern w:val="2"/>
      <w:sz w:val="21"/>
      <w:szCs w:val="24"/>
      <w:lang w:val="zh-CN" w:eastAsia="zh-CN"/>
    </w:rPr>
  </w:style>
  <w:style w:type="character" w:customStyle="1" w:styleId="3Char0">
    <w:name w:val="正文文本 3 Char"/>
    <w:link w:val="33"/>
    <w:uiPriority w:val="99"/>
    <w:rsid w:val="00C46BAF"/>
    <w:rPr>
      <w:kern w:val="2"/>
      <w:sz w:val="16"/>
      <w:szCs w:val="16"/>
      <w:lang w:val="zh-CN" w:eastAsia="zh-CN"/>
    </w:rPr>
  </w:style>
  <w:style w:type="character" w:customStyle="1" w:styleId="2Char0">
    <w:name w:val="正文文本缩进 2 Char"/>
    <w:link w:val="25"/>
    <w:uiPriority w:val="99"/>
    <w:rsid w:val="00C46BAF"/>
    <w:rPr>
      <w:kern w:val="2"/>
      <w:sz w:val="21"/>
      <w:szCs w:val="24"/>
      <w:lang w:val="zh-CN" w:eastAsia="zh-CN"/>
    </w:rPr>
  </w:style>
  <w:style w:type="character" w:customStyle="1" w:styleId="3Char1">
    <w:name w:val="正文文本缩进 3 Char"/>
    <w:link w:val="36"/>
    <w:uiPriority w:val="99"/>
    <w:rsid w:val="00C46BAF"/>
    <w:rPr>
      <w:kern w:val="2"/>
      <w:sz w:val="16"/>
      <w:szCs w:val="16"/>
      <w:lang w:val="zh-CN" w:eastAsia="zh-CN"/>
    </w:rPr>
  </w:style>
  <w:style w:type="character" w:customStyle="1" w:styleId="Char2">
    <w:name w:val="注释标题 Char"/>
    <w:link w:val="ad"/>
    <w:uiPriority w:val="99"/>
    <w:rsid w:val="00C46BAF"/>
    <w:rPr>
      <w:kern w:val="2"/>
      <w:sz w:val="21"/>
      <w:szCs w:val="24"/>
      <w:lang w:val="zh-CN" w:eastAsia="zh-CN"/>
    </w:rPr>
  </w:style>
  <w:style w:type="paragraph" w:customStyle="1" w:styleId="afffb">
    <w:name w:val="庄制定的正文"/>
    <w:basedOn w:val="a5"/>
    <w:rsid w:val="00C46BAF"/>
    <w:pPr>
      <w:spacing w:after="50" w:line="360" w:lineRule="auto"/>
      <w:ind w:firstLine="454"/>
    </w:pPr>
    <w:rPr>
      <w:rFonts w:ascii="宋体" w:hAnsi="宋体" w:cs="宋体"/>
      <w:kern w:val="44"/>
      <w:sz w:val="24"/>
      <w:szCs w:val="20"/>
    </w:rPr>
  </w:style>
  <w:style w:type="character" w:customStyle="1" w:styleId="Arial">
    <w:name w:val="样式 Arial 下划线"/>
    <w:rsid w:val="00C46BAF"/>
    <w:rPr>
      <w:rFonts w:ascii="Arial" w:hAnsi="Arial"/>
      <w:b/>
      <w:u w:val="single"/>
    </w:rPr>
  </w:style>
  <w:style w:type="paragraph" w:customStyle="1" w:styleId="afffc">
    <w:name w:val="下划线"/>
    <w:basedOn w:val="a7"/>
    <w:link w:val="Charfd"/>
    <w:rsid w:val="00C46BAF"/>
    <w:rPr>
      <w:u w:val="single"/>
    </w:rPr>
  </w:style>
  <w:style w:type="character" w:customStyle="1" w:styleId="Charfd">
    <w:name w:val="下划线 Char"/>
    <w:link w:val="afffc"/>
    <w:rsid w:val="00C46BAF"/>
    <w:rPr>
      <w:rFonts w:cs="宋体"/>
      <w:kern w:val="2"/>
      <w:sz w:val="24"/>
      <w:u w:val="single"/>
    </w:rPr>
  </w:style>
  <w:style w:type="paragraph" w:customStyle="1" w:styleId="2d">
    <w:name w:val="正文首行缩进2字"/>
    <w:basedOn w:val="a5"/>
    <w:link w:val="2Char3"/>
    <w:rsid w:val="00C46BAF"/>
    <w:pPr>
      <w:snapToGrid w:val="0"/>
      <w:spacing w:line="288" w:lineRule="auto"/>
      <w:ind w:firstLineChars="200" w:firstLine="480"/>
    </w:pPr>
    <w:rPr>
      <w:rFonts w:eastAsia="楷体_GB2312"/>
      <w:sz w:val="24"/>
      <w:lang w:val="zh-CN"/>
    </w:rPr>
  </w:style>
  <w:style w:type="character" w:customStyle="1" w:styleId="2Char3">
    <w:name w:val="正文首行缩进2字 Char"/>
    <w:link w:val="2d"/>
    <w:rsid w:val="00C46BAF"/>
    <w:rPr>
      <w:rFonts w:eastAsia="楷体_GB2312"/>
      <w:kern w:val="2"/>
      <w:sz w:val="24"/>
      <w:szCs w:val="24"/>
    </w:rPr>
  </w:style>
  <w:style w:type="paragraph" w:customStyle="1" w:styleId="16">
    <w:name w:val="正文符号1"/>
    <w:basedOn w:val="2d"/>
    <w:link w:val="1Char0"/>
    <w:rsid w:val="00C46BAF"/>
    <w:pPr>
      <w:tabs>
        <w:tab w:val="left" w:pos="987"/>
        <w:tab w:val="left" w:pos="1080"/>
      </w:tabs>
      <w:ind w:left="987" w:firstLineChars="0" w:hanging="420"/>
    </w:pPr>
    <w:rPr>
      <w:kern w:val="44"/>
    </w:rPr>
  </w:style>
  <w:style w:type="paragraph" w:customStyle="1" w:styleId="afffd">
    <w:name w:val="表格正文"/>
    <w:basedOn w:val="a5"/>
    <w:link w:val="Charfe"/>
    <w:rsid w:val="00C46BAF"/>
    <w:pPr>
      <w:spacing w:line="240" w:lineRule="atLeast"/>
    </w:pPr>
    <w:rPr>
      <w:rFonts w:eastAsia="楷体_GB2312"/>
      <w:sz w:val="24"/>
      <w:lang w:val="zh-CN"/>
    </w:rPr>
  </w:style>
  <w:style w:type="character" w:customStyle="1" w:styleId="pointnormal">
    <w:name w:val="point_normal"/>
    <w:rsid w:val="00C46BAF"/>
  </w:style>
  <w:style w:type="paragraph" w:customStyle="1" w:styleId="afffe">
    <w:name w:val="标书_正文"/>
    <w:basedOn w:val="a5"/>
    <w:link w:val="Charff"/>
    <w:rsid w:val="00C46BAF"/>
    <w:pPr>
      <w:spacing w:line="360" w:lineRule="auto"/>
    </w:pPr>
    <w:rPr>
      <w:rFonts w:ascii="宋体"/>
      <w:kern w:val="0"/>
      <w:sz w:val="24"/>
      <w:szCs w:val="20"/>
      <w:lang w:val="zh-CN"/>
    </w:rPr>
  </w:style>
  <w:style w:type="paragraph" w:customStyle="1" w:styleId="21">
    <w:name w:val="样式2"/>
    <w:basedOn w:val="23"/>
    <w:rsid w:val="00C46BAF"/>
    <w:pPr>
      <w:numPr>
        <w:ilvl w:val="1"/>
        <w:numId w:val="11"/>
      </w:numPr>
      <w:spacing w:line="360" w:lineRule="auto"/>
    </w:pPr>
    <w:rPr>
      <w:rFonts w:eastAsia="宋体"/>
      <w:sz w:val="30"/>
    </w:rPr>
  </w:style>
  <w:style w:type="paragraph" w:customStyle="1" w:styleId="YZ20">
    <w:name w:val="YZ首缩2.0"/>
    <w:basedOn w:val="a5"/>
    <w:link w:val="YZ20Char"/>
    <w:rsid w:val="00C46BAF"/>
    <w:pPr>
      <w:spacing w:line="360" w:lineRule="auto"/>
      <w:ind w:firstLine="480"/>
      <w:jc w:val="left"/>
    </w:pPr>
    <w:rPr>
      <w:sz w:val="24"/>
      <w:szCs w:val="20"/>
      <w:lang w:val="zh-CN"/>
    </w:rPr>
  </w:style>
  <w:style w:type="character" w:customStyle="1" w:styleId="YZ20Char">
    <w:name w:val="YZ首缩2.0 Char"/>
    <w:link w:val="YZ20"/>
    <w:rsid w:val="00C46BAF"/>
    <w:rPr>
      <w:rFonts w:cs="宋体"/>
      <w:kern w:val="2"/>
      <w:sz w:val="24"/>
    </w:rPr>
  </w:style>
  <w:style w:type="paragraph" w:customStyle="1" w:styleId="affff">
    <w:name w:val="封面"/>
    <w:basedOn w:val="a5"/>
    <w:rsid w:val="00C46BAF"/>
    <w:pPr>
      <w:spacing w:line="480" w:lineRule="auto"/>
      <w:jc w:val="center"/>
    </w:pPr>
    <w:rPr>
      <w:rFonts w:eastAsia="黑体" w:cs="宋体"/>
      <w:b/>
      <w:bCs/>
      <w:sz w:val="48"/>
      <w:szCs w:val="20"/>
    </w:rPr>
  </w:style>
  <w:style w:type="paragraph" w:customStyle="1" w:styleId="affff0">
    <w:name w:val="封面标题"/>
    <w:basedOn w:val="affff"/>
    <w:rsid w:val="00C46BAF"/>
    <w:rPr>
      <w:sz w:val="72"/>
    </w:rPr>
  </w:style>
  <w:style w:type="paragraph" w:customStyle="1" w:styleId="1H1PIM1SectionHeadh1l11H11H12H111H13H1121st">
    <w:name w:val="样式 标题 1H1PIM 1Section Headh1l11H11H12H111H13H1121st ..."/>
    <w:basedOn w:val="10"/>
    <w:rsid w:val="00C46BAF"/>
    <w:pPr>
      <w:pageBreakBefore/>
      <w:numPr>
        <w:numId w:val="12"/>
      </w:numPr>
      <w:tabs>
        <w:tab w:val="left" w:pos="831"/>
      </w:tabs>
      <w:spacing w:before="0" w:after="0" w:line="240" w:lineRule="auto"/>
      <w:ind w:leftChars="100" w:left="635" w:rightChars="100" w:right="210"/>
    </w:pPr>
    <w:rPr>
      <w:rFonts w:ascii="宋体" w:hAnsi="宋体" w:cs="宋体"/>
      <w:sz w:val="21"/>
      <w:szCs w:val="20"/>
    </w:rPr>
  </w:style>
  <w:style w:type="paragraph" w:customStyle="1" w:styleId="1H1PIM1SectionHeadh1l11H11H12H111H13H1121st0">
    <w:name w:val="样式 样式 标题 1H1PIM 1Section Headh1l11H11H12H111H13H1121st ... + 右侧:..."/>
    <w:basedOn w:val="1H1PIM1SectionHeadh1l11H11H12H111H13H1121st"/>
    <w:rsid w:val="00C46BAF"/>
    <w:pPr>
      <w:ind w:left="831"/>
    </w:pPr>
    <w:rPr>
      <w:rFonts w:ascii="Arial" w:hAnsi="Arial"/>
      <w:szCs w:val="44"/>
    </w:rPr>
  </w:style>
  <w:style w:type="paragraph" w:customStyle="1" w:styleId="2h2Heading2HiddenHeading2CCBSl2heading2I22ndl2">
    <w:name w:val="样式 标题 2h2Heading 2 HiddenHeading 2 CCBSl2heading 2I22nd l...2"/>
    <w:basedOn w:val="a5"/>
    <w:rsid w:val="00C46BAF"/>
    <w:pPr>
      <w:numPr>
        <w:ilvl w:val="1"/>
        <w:numId w:val="12"/>
      </w:numPr>
      <w:tabs>
        <w:tab w:val="left" w:pos="1183"/>
      </w:tabs>
      <w:spacing w:line="360" w:lineRule="auto"/>
      <w:ind w:leftChars="100" w:left="567" w:rightChars="100" w:right="210"/>
    </w:pPr>
    <w:rPr>
      <w:rFonts w:ascii="Arial" w:hAnsi="Arial"/>
      <w:b/>
      <w:sz w:val="32"/>
      <w:szCs w:val="32"/>
    </w:rPr>
  </w:style>
  <w:style w:type="paragraph" w:customStyle="1" w:styleId="affff1">
    <w:name w:val="图片"/>
    <w:basedOn w:val="a5"/>
    <w:next w:val="af"/>
    <w:rsid w:val="00C46BAF"/>
    <w:pPr>
      <w:keepNext/>
      <w:widowControl/>
      <w:spacing w:line="360" w:lineRule="auto"/>
      <w:ind w:firstLine="476"/>
      <w:jc w:val="left"/>
    </w:pPr>
    <w:rPr>
      <w:spacing w:val="-5"/>
      <w:kern w:val="0"/>
      <w:sz w:val="24"/>
      <w:szCs w:val="20"/>
    </w:rPr>
  </w:style>
  <w:style w:type="paragraph" w:customStyle="1" w:styleId="1DocAccptChapterNbrPIM1H1123321Title1aa">
    <w:name w:val="样式 标题 1DocAccpt(Chapter Nbr)PIM 1H1123321Title1卷标题aa章标题..."/>
    <w:basedOn w:val="10"/>
    <w:rsid w:val="00C46BAF"/>
    <w:pPr>
      <w:widowControl/>
      <w:numPr>
        <w:numId w:val="13"/>
      </w:numPr>
      <w:spacing w:before="0" w:after="220" w:line="360" w:lineRule="auto"/>
      <w:jc w:val="left"/>
    </w:pPr>
    <w:rPr>
      <w:rFonts w:ascii="楷体_GB2312" w:eastAsia="楷体_GB2312" w:hAnsi="楷体_GB2312"/>
      <w:spacing w:val="-10"/>
      <w:kern w:val="28"/>
      <w:sz w:val="36"/>
      <w:szCs w:val="20"/>
    </w:rPr>
  </w:style>
  <w:style w:type="paragraph" w:customStyle="1" w:styleId="2h22Header2l2Level2HeadH2SmallChapterReshdr2">
    <w:name w:val="样式 标题 2h22Header 2l2Level 2 HeadH2Small Chapter)Reshdr2..."/>
    <w:basedOn w:val="23"/>
    <w:rsid w:val="00C46BAF"/>
    <w:pPr>
      <w:widowControl/>
      <w:numPr>
        <w:ilvl w:val="1"/>
        <w:numId w:val="13"/>
      </w:numPr>
      <w:spacing w:before="0" w:after="0" w:line="360" w:lineRule="auto"/>
      <w:jc w:val="left"/>
    </w:pPr>
    <w:rPr>
      <w:rFonts w:ascii="楷体_GB2312" w:eastAsia="楷体_GB2312" w:cs="宋体"/>
      <w:spacing w:val="-5"/>
      <w:kern w:val="0"/>
      <w:szCs w:val="20"/>
    </w:rPr>
  </w:style>
  <w:style w:type="paragraph" w:customStyle="1" w:styleId="3h33rdlevelHeading3-oldH3Fab-3level3PIM3Leve">
    <w:name w:val="样式 标题 3h33rd levelHeading 3 - oldH3Fab-3level_3PIM 3Leve..."/>
    <w:basedOn w:val="31"/>
    <w:rsid w:val="00C46BAF"/>
    <w:pPr>
      <w:keepNext/>
      <w:keepLines/>
      <w:widowControl/>
      <w:numPr>
        <w:ilvl w:val="2"/>
        <w:numId w:val="13"/>
      </w:numPr>
      <w:tabs>
        <w:tab w:val="clear" w:pos="851"/>
        <w:tab w:val="left" w:pos="1140"/>
      </w:tabs>
      <w:autoSpaceDE/>
      <w:autoSpaceDN/>
      <w:adjustRightInd/>
      <w:snapToGrid/>
      <w:spacing w:before="156" w:after="156"/>
    </w:pPr>
    <w:rPr>
      <w:rFonts w:ascii="楷体_GB2312" w:eastAsia="楷体_GB2312"/>
      <w:color w:val="000000"/>
      <w:spacing w:val="-5"/>
      <w:kern w:val="28"/>
      <w:sz w:val="28"/>
    </w:rPr>
  </w:style>
  <w:style w:type="paragraph" w:customStyle="1" w:styleId="4H4sect1234RefHeading1rh1Headingsql4thlevel">
    <w:name w:val="样式 标题 4H4sect 1.2.3.4Ref Heading 1rh1Heading sql4th level..."/>
    <w:basedOn w:val="42"/>
    <w:rsid w:val="00C46BAF"/>
    <w:pPr>
      <w:widowControl/>
      <w:numPr>
        <w:ilvl w:val="3"/>
        <w:numId w:val="13"/>
      </w:numPr>
    </w:pPr>
    <w:rPr>
      <w:rFonts w:ascii="楷体_GB2312" w:eastAsia="楷体_GB2312" w:hAnsi="楷体_GB2312" w:cs="宋体"/>
      <w:b/>
      <w:bCs w:val="0"/>
      <w:spacing w:val="-2"/>
      <w:kern w:val="28"/>
      <w:szCs w:val="20"/>
    </w:rPr>
  </w:style>
  <w:style w:type="paragraph" w:customStyle="1" w:styleId="6PIM6H6h6ThirdSubheadingArial1">
    <w:name w:val="样式 标题 6PIM 6H6h6Third Subheading + (符号) Arial 左侧:  1 字符 右侧..."/>
    <w:basedOn w:val="6"/>
    <w:rsid w:val="00C46BAF"/>
    <w:pPr>
      <w:widowControl/>
      <w:numPr>
        <w:ilvl w:val="5"/>
        <w:numId w:val="13"/>
      </w:numPr>
      <w:tabs>
        <w:tab w:val="clear" w:pos="1436"/>
        <w:tab w:val="left" w:pos="1440"/>
        <w:tab w:val="left" w:pos="2340"/>
      </w:tabs>
      <w:adjustRightInd/>
      <w:spacing w:before="0" w:after="0" w:line="360" w:lineRule="auto"/>
      <w:ind w:rightChars="100" w:right="230" w:hanging="940"/>
    </w:pPr>
    <w:rPr>
      <w:rFonts w:ascii="Times New Roman" w:eastAsia="楷体_GB2312" w:cs="宋体"/>
      <w:b w:val="0"/>
      <w:bCs w:val="0"/>
      <w:spacing w:val="-4"/>
      <w:kern w:val="28"/>
      <w:sz w:val="28"/>
      <w:szCs w:val="20"/>
    </w:rPr>
  </w:style>
  <w:style w:type="paragraph" w:customStyle="1" w:styleId="5H5ITTt5PAPicoSection5H5-Heading5h5l5heading51">
    <w:name w:val="样式 标题 5H5ITT t5PA Pico Section5H5-Heading 5h5l5heading5...1"/>
    <w:basedOn w:val="52"/>
    <w:rsid w:val="00C46BAF"/>
    <w:pPr>
      <w:widowControl/>
      <w:numPr>
        <w:ilvl w:val="4"/>
        <w:numId w:val="13"/>
      </w:numPr>
      <w:tabs>
        <w:tab w:val="left" w:pos="1800"/>
      </w:tabs>
      <w:spacing w:before="0" w:after="0" w:line="360" w:lineRule="auto"/>
      <w:jc w:val="left"/>
    </w:pPr>
    <w:rPr>
      <w:rFonts w:ascii="楷体_GB2312" w:eastAsia="楷体_GB2312" w:hAnsi="楷体_GB2312"/>
      <w:b w:val="0"/>
      <w:bCs w:val="0"/>
      <w:spacing w:val="-2"/>
      <w:kern w:val="28"/>
      <w:szCs w:val="20"/>
    </w:rPr>
  </w:style>
  <w:style w:type="character" w:customStyle="1" w:styleId="affff2">
    <w:name w:val="招标信息"/>
    <w:rsid w:val="00C46BAF"/>
    <w:rPr>
      <w:b/>
      <w:bCs/>
      <w:sz w:val="36"/>
    </w:rPr>
  </w:style>
  <w:style w:type="character" w:customStyle="1" w:styleId="affff3">
    <w:name w:val="招标信息下划线"/>
    <w:rsid w:val="00C46BAF"/>
    <w:rPr>
      <w:b/>
      <w:bCs/>
      <w:sz w:val="36"/>
      <w:u w:val="single"/>
    </w:rPr>
  </w:style>
  <w:style w:type="paragraph" w:customStyle="1" w:styleId="0418Yuan">
    <w:name w:val="正文@0418Yuan"/>
    <w:basedOn w:val="a5"/>
    <w:next w:val="a5"/>
    <w:link w:val="0418YuanChar"/>
    <w:rsid w:val="00C46BAF"/>
    <w:pPr>
      <w:spacing w:line="360" w:lineRule="auto"/>
      <w:ind w:firstLineChars="300" w:firstLine="720"/>
    </w:pPr>
    <w:rPr>
      <w:sz w:val="24"/>
      <w:szCs w:val="20"/>
      <w:lang w:val="zh-CN"/>
    </w:rPr>
  </w:style>
  <w:style w:type="paragraph" w:customStyle="1" w:styleId="YZ">
    <w:name w:val="YZ加重突出"/>
    <w:basedOn w:val="YZ20"/>
    <w:link w:val="YZChar"/>
    <w:rsid w:val="00C46BAF"/>
    <w:rPr>
      <w:b/>
      <w:bCs/>
      <w:u w:val="single"/>
    </w:rPr>
  </w:style>
  <w:style w:type="paragraph" w:customStyle="1" w:styleId="YZ0">
    <w:name w:val="YZ图片居中"/>
    <w:basedOn w:val="a5"/>
    <w:rsid w:val="00C46BAF"/>
    <w:pPr>
      <w:spacing w:line="360" w:lineRule="auto"/>
      <w:jc w:val="center"/>
    </w:pPr>
    <w:rPr>
      <w:rFonts w:cs="宋体"/>
      <w:sz w:val="24"/>
      <w:szCs w:val="20"/>
    </w:rPr>
  </w:style>
  <w:style w:type="character" w:customStyle="1" w:styleId="unnamed21">
    <w:name w:val="unnamed21"/>
    <w:rsid w:val="00C46BAF"/>
    <w:rPr>
      <w:rFonts w:ascii="Arial" w:hAnsi="Arial" w:cs="Arial" w:hint="default"/>
      <w:color w:val="000033"/>
      <w:sz w:val="18"/>
      <w:szCs w:val="18"/>
    </w:rPr>
  </w:style>
  <w:style w:type="paragraph" w:customStyle="1" w:styleId="22">
    <w:name w:val="正文符号2"/>
    <w:basedOn w:val="16"/>
    <w:rsid w:val="00C46BAF"/>
    <w:pPr>
      <w:numPr>
        <w:numId w:val="14"/>
      </w:numPr>
      <w:tabs>
        <w:tab w:val="clear" w:pos="1407"/>
        <w:tab w:val="left" w:pos="960"/>
      </w:tabs>
      <w:snapToGrid/>
      <w:spacing w:line="360" w:lineRule="auto"/>
      <w:ind w:leftChars="180" w:left="180"/>
    </w:pPr>
    <w:rPr>
      <w:rFonts w:ascii="宋体" w:eastAsia="宋体" w:hAnsi="宋体"/>
      <w:kern w:val="0"/>
      <w:sz w:val="21"/>
      <w:szCs w:val="21"/>
    </w:rPr>
  </w:style>
  <w:style w:type="paragraph" w:customStyle="1" w:styleId="affff4">
    <w:name w:val="表格标题"/>
    <w:basedOn w:val="a5"/>
    <w:rsid w:val="00C46BAF"/>
    <w:pPr>
      <w:jc w:val="center"/>
    </w:pPr>
    <w:rPr>
      <w:rFonts w:ascii="宋体" w:hAnsi="宋体"/>
      <w:b/>
      <w:bCs/>
      <w:kern w:val="0"/>
    </w:rPr>
  </w:style>
  <w:style w:type="paragraph" w:customStyle="1" w:styleId="affff5">
    <w:name w:val="图表标题"/>
    <w:basedOn w:val="a5"/>
    <w:rsid w:val="00C46BAF"/>
    <w:pPr>
      <w:spacing w:before="100" w:beforeAutospacing="1" w:after="100" w:afterAutospacing="1"/>
      <w:jc w:val="center"/>
    </w:pPr>
    <w:rPr>
      <w:rFonts w:eastAsia="楷体_GB2312"/>
      <w:sz w:val="28"/>
    </w:rPr>
  </w:style>
  <w:style w:type="paragraph" w:customStyle="1" w:styleId="2e">
    <w:name w:val="正文加重首行缩进2字"/>
    <w:basedOn w:val="2d"/>
    <w:link w:val="2Char4"/>
    <w:rsid w:val="00C46BAF"/>
    <w:pPr>
      <w:snapToGrid/>
      <w:spacing w:line="360" w:lineRule="auto"/>
      <w:ind w:leftChars="180" w:left="378" w:firstLineChars="171" w:firstLine="359"/>
    </w:pPr>
    <w:rPr>
      <w:rFonts w:ascii="宋体" w:hAnsi="宋体"/>
      <w:bCs/>
      <w:sz w:val="21"/>
      <w:szCs w:val="21"/>
    </w:rPr>
  </w:style>
  <w:style w:type="paragraph" w:customStyle="1" w:styleId="affff6">
    <w:name w:val="作者"/>
    <w:basedOn w:val="a5"/>
    <w:rsid w:val="00C46BAF"/>
    <w:pPr>
      <w:widowControl/>
      <w:spacing w:beforeLines="100" w:afterLines="100" w:line="360" w:lineRule="auto"/>
      <w:jc w:val="right"/>
    </w:pPr>
    <w:rPr>
      <w:rFonts w:ascii="宋体" w:hAnsi="宋体"/>
      <w:b/>
      <w:kern w:val="0"/>
      <w:sz w:val="30"/>
      <w:szCs w:val="30"/>
    </w:rPr>
  </w:style>
  <w:style w:type="paragraph" w:customStyle="1" w:styleId="affff7">
    <w:name w:val="目录标题"/>
    <w:next w:val="a5"/>
    <w:rsid w:val="00C46BAF"/>
    <w:pPr>
      <w:spacing w:before="120" w:after="120" w:line="600" w:lineRule="exact"/>
      <w:ind w:left="301"/>
      <w:jc w:val="center"/>
    </w:pPr>
    <w:rPr>
      <w:rFonts w:ascii="宋体" w:eastAsia="宋体" w:hAnsi="宋体" w:cs="Times New Roman"/>
      <w:b/>
      <w:sz w:val="36"/>
      <w:szCs w:val="96"/>
    </w:rPr>
  </w:style>
  <w:style w:type="paragraph" w:customStyle="1" w:styleId="affff8">
    <w:name w:val="样式 项目名称"/>
    <w:basedOn w:val="a5"/>
    <w:rsid w:val="00C46BAF"/>
    <w:pPr>
      <w:widowControl/>
      <w:spacing w:beforeLines="100" w:afterLines="100"/>
      <w:jc w:val="right"/>
    </w:pPr>
    <w:rPr>
      <w:rFonts w:eastAsia="华文新魏"/>
      <w:b/>
      <w:bCs/>
      <w:kern w:val="0"/>
      <w:sz w:val="52"/>
      <w:szCs w:val="20"/>
      <w:lang w:eastAsia="en-US"/>
    </w:rPr>
  </w:style>
  <w:style w:type="paragraph" w:customStyle="1" w:styleId="affff9">
    <w:name w:val="样式 文件编号"/>
    <w:basedOn w:val="a5"/>
    <w:rsid w:val="00C46BAF"/>
    <w:pPr>
      <w:widowControl/>
      <w:spacing w:beforeLines="100" w:afterLines="100" w:line="360" w:lineRule="auto"/>
      <w:jc w:val="right"/>
    </w:pPr>
    <w:rPr>
      <w:b/>
      <w:bCs/>
      <w:kern w:val="0"/>
      <w:sz w:val="30"/>
      <w:szCs w:val="20"/>
    </w:rPr>
  </w:style>
  <w:style w:type="paragraph" w:customStyle="1" w:styleId="affffa">
    <w:name w:val="样式 版本号"/>
    <w:basedOn w:val="a5"/>
    <w:rsid w:val="00C46BAF"/>
    <w:pPr>
      <w:widowControl/>
      <w:spacing w:beforeLines="100" w:afterLines="100" w:line="360" w:lineRule="auto"/>
      <w:jc w:val="right"/>
    </w:pPr>
    <w:rPr>
      <w:rFonts w:ascii="宋体" w:hAnsi="宋体"/>
      <w:b/>
      <w:bCs/>
      <w:kern w:val="0"/>
      <w:sz w:val="30"/>
      <w:szCs w:val="30"/>
    </w:rPr>
  </w:style>
  <w:style w:type="paragraph" w:customStyle="1" w:styleId="affffb">
    <w:name w:val="样式 文件发布日期"/>
    <w:basedOn w:val="a5"/>
    <w:rsid w:val="00C46BAF"/>
    <w:pPr>
      <w:widowControl/>
      <w:spacing w:beforeLines="100" w:afterLines="100" w:line="360" w:lineRule="auto"/>
      <w:jc w:val="right"/>
    </w:pPr>
    <w:rPr>
      <w:b/>
      <w:bCs/>
      <w:kern w:val="0"/>
      <w:sz w:val="30"/>
      <w:szCs w:val="30"/>
    </w:rPr>
  </w:style>
  <w:style w:type="paragraph" w:customStyle="1" w:styleId="affffc">
    <w:name w:val="项目编号"/>
    <w:basedOn w:val="affff9"/>
    <w:rsid w:val="00C46BAF"/>
  </w:style>
  <w:style w:type="paragraph" w:customStyle="1" w:styleId="ByLine">
    <w:name w:val="ByLine"/>
    <w:basedOn w:val="aff9"/>
    <w:rsid w:val="00C46BAF"/>
    <w:pPr>
      <w:widowControl/>
      <w:spacing w:after="720"/>
      <w:jc w:val="right"/>
      <w:outlineLvl w:val="9"/>
    </w:pPr>
    <w:rPr>
      <w:bCs w:val="0"/>
      <w:kern w:val="28"/>
      <w:sz w:val="28"/>
      <w:szCs w:val="20"/>
    </w:rPr>
  </w:style>
  <w:style w:type="character" w:customStyle="1" w:styleId="17">
    <w:name w:val="文本1"/>
    <w:rsid w:val="00C46BAF"/>
    <w:rPr>
      <w:rFonts w:ascii="宋体" w:eastAsia="宋体" w:hAnsi="宋体" w:hint="eastAsia"/>
      <w:color w:val="990000"/>
      <w:sz w:val="20"/>
      <w:szCs w:val="20"/>
      <w:u w:val="none"/>
    </w:rPr>
  </w:style>
  <w:style w:type="paragraph" w:customStyle="1" w:styleId="18">
    <w:name w:val="样式1"/>
    <w:basedOn w:val="42"/>
    <w:link w:val="1Char1"/>
    <w:qFormat/>
    <w:rsid w:val="00C46BAF"/>
    <w:pPr>
      <w:tabs>
        <w:tab w:val="clear" w:pos="1284"/>
      </w:tabs>
      <w:ind w:left="1728" w:hanging="648"/>
    </w:pPr>
    <w:rPr>
      <w:rFonts w:ascii="Arial" w:eastAsia="黑体" w:hAnsi="Arial"/>
      <w:b/>
      <w:w w:val="100"/>
      <w:sz w:val="28"/>
      <w:szCs w:val="28"/>
    </w:rPr>
  </w:style>
  <w:style w:type="paragraph" w:customStyle="1" w:styleId="affffd">
    <w:name w:val="项目名称"/>
    <w:rsid w:val="00C46BAF"/>
    <w:pPr>
      <w:spacing w:beforeLines="50" w:afterLines="50"/>
      <w:jc w:val="right"/>
    </w:pPr>
    <w:rPr>
      <w:rFonts w:ascii="Times New Roman" w:eastAsia="华文新魏" w:hAnsi="Times New Roman" w:cs="Times New Roman"/>
      <w:b/>
      <w:sz w:val="52"/>
      <w:lang w:eastAsia="en-US"/>
    </w:rPr>
  </w:style>
  <w:style w:type="paragraph" w:customStyle="1" w:styleId="affffe">
    <w:name w:val="文件名称"/>
    <w:basedOn w:val="a5"/>
    <w:rsid w:val="00C46BAF"/>
    <w:pPr>
      <w:widowControl/>
      <w:spacing w:before="240" w:after="240" w:line="360" w:lineRule="auto"/>
      <w:jc w:val="right"/>
    </w:pPr>
    <w:rPr>
      <w:rFonts w:eastAsia="华文新魏"/>
      <w:b/>
      <w:kern w:val="0"/>
      <w:sz w:val="52"/>
      <w:szCs w:val="72"/>
    </w:rPr>
  </w:style>
  <w:style w:type="paragraph" w:customStyle="1" w:styleId="font5">
    <w:name w:val="font5"/>
    <w:basedOn w:val="a5"/>
    <w:rsid w:val="00C46BAF"/>
    <w:pPr>
      <w:widowControl/>
      <w:spacing w:before="100" w:beforeAutospacing="1" w:after="100" w:afterAutospacing="1"/>
      <w:jc w:val="left"/>
    </w:pPr>
    <w:rPr>
      <w:rFonts w:ascii="宋体" w:hAnsi="宋体" w:hint="eastAsia"/>
      <w:kern w:val="0"/>
      <w:sz w:val="18"/>
      <w:szCs w:val="18"/>
    </w:rPr>
  </w:style>
  <w:style w:type="paragraph" w:customStyle="1" w:styleId="xl24">
    <w:name w:val="xl24"/>
    <w:basedOn w:val="a5"/>
    <w:rsid w:val="00C46BAF"/>
    <w:pPr>
      <w:widowControl/>
      <w:spacing w:before="100" w:beforeAutospacing="1" w:after="100" w:afterAutospacing="1"/>
      <w:jc w:val="center"/>
      <w:textAlignment w:val="center"/>
    </w:pPr>
    <w:rPr>
      <w:rFonts w:ascii="宋体" w:hAnsi="宋体"/>
      <w:kern w:val="0"/>
      <w:sz w:val="20"/>
      <w:szCs w:val="20"/>
    </w:rPr>
  </w:style>
  <w:style w:type="paragraph" w:customStyle="1" w:styleId="xl25">
    <w:name w:val="xl25"/>
    <w:basedOn w:val="a5"/>
    <w:rsid w:val="00C46BAF"/>
    <w:pPr>
      <w:widowControl/>
      <w:spacing w:before="100" w:beforeAutospacing="1" w:after="100" w:afterAutospacing="1"/>
      <w:jc w:val="left"/>
      <w:textAlignment w:val="center"/>
    </w:pPr>
    <w:rPr>
      <w:rFonts w:ascii="宋体" w:hAnsi="宋体"/>
      <w:kern w:val="0"/>
      <w:sz w:val="20"/>
      <w:szCs w:val="20"/>
    </w:rPr>
  </w:style>
  <w:style w:type="paragraph" w:customStyle="1" w:styleId="xl26">
    <w:name w:val="xl26"/>
    <w:basedOn w:val="a5"/>
    <w:rsid w:val="00C46BAF"/>
    <w:pPr>
      <w:widowControl/>
      <w:spacing w:before="100" w:beforeAutospacing="1" w:after="100" w:afterAutospacing="1"/>
      <w:jc w:val="left"/>
      <w:textAlignment w:val="center"/>
    </w:pPr>
    <w:rPr>
      <w:rFonts w:ascii="宋体" w:hAnsi="宋体"/>
      <w:b/>
      <w:bCs/>
      <w:kern w:val="0"/>
      <w:sz w:val="20"/>
      <w:szCs w:val="20"/>
    </w:rPr>
  </w:style>
  <w:style w:type="paragraph" w:customStyle="1" w:styleId="xl27">
    <w:name w:val="xl27"/>
    <w:basedOn w:val="a5"/>
    <w:rsid w:val="00C46BAF"/>
    <w:pPr>
      <w:widowControl/>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8">
    <w:name w:val="xl28"/>
    <w:basedOn w:val="a5"/>
    <w:rsid w:val="00C46BAF"/>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29">
    <w:name w:val="xl29"/>
    <w:basedOn w:val="a5"/>
    <w:rsid w:val="00C46BA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b/>
      <w:bCs/>
      <w:kern w:val="0"/>
      <w:sz w:val="20"/>
      <w:szCs w:val="20"/>
    </w:rPr>
  </w:style>
  <w:style w:type="paragraph" w:customStyle="1" w:styleId="xl30">
    <w:name w:val="xl30"/>
    <w:basedOn w:val="a5"/>
    <w:rsid w:val="00C46B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31">
    <w:name w:val="xl31"/>
    <w:basedOn w:val="a5"/>
    <w:rsid w:val="00C46B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32">
    <w:name w:val="xl32"/>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16"/>
      <w:szCs w:val="16"/>
    </w:rPr>
  </w:style>
  <w:style w:type="paragraph" w:customStyle="1" w:styleId="xl33">
    <w:name w:val="xl33"/>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kern w:val="0"/>
      <w:sz w:val="16"/>
      <w:szCs w:val="16"/>
    </w:rPr>
  </w:style>
  <w:style w:type="paragraph" w:customStyle="1" w:styleId="xl34">
    <w:name w:val="xl34"/>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宋体" w:hAnsi="宋体"/>
      <w:kern w:val="0"/>
      <w:sz w:val="16"/>
      <w:szCs w:val="16"/>
    </w:rPr>
  </w:style>
  <w:style w:type="paragraph" w:customStyle="1" w:styleId="xl35">
    <w:name w:val="xl35"/>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36">
    <w:name w:val="xl36"/>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textAlignment w:val="center"/>
    </w:pPr>
    <w:rPr>
      <w:rFonts w:ascii="宋体" w:hAnsi="宋体"/>
      <w:kern w:val="0"/>
      <w:sz w:val="20"/>
      <w:szCs w:val="20"/>
    </w:rPr>
  </w:style>
  <w:style w:type="paragraph" w:customStyle="1" w:styleId="xl37">
    <w:name w:val="xl37"/>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宋体" w:hAnsi="宋体"/>
      <w:kern w:val="0"/>
      <w:sz w:val="20"/>
      <w:szCs w:val="20"/>
    </w:rPr>
  </w:style>
  <w:style w:type="paragraph" w:customStyle="1" w:styleId="xl38">
    <w:name w:val="xl38"/>
    <w:basedOn w:val="a5"/>
    <w:rsid w:val="00C46BA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olor w:val="000000"/>
      <w:kern w:val="0"/>
      <w:sz w:val="20"/>
      <w:szCs w:val="20"/>
    </w:rPr>
  </w:style>
  <w:style w:type="paragraph" w:customStyle="1" w:styleId="xl39">
    <w:name w:val="xl39"/>
    <w:basedOn w:val="a5"/>
    <w:rsid w:val="00C46BAF"/>
    <w:pPr>
      <w:widowControl/>
      <w:pBdr>
        <w:top w:val="single" w:sz="4" w:space="0" w:color="auto"/>
        <w:left w:val="single" w:sz="4" w:space="0" w:color="auto"/>
        <w:bottom w:val="single" w:sz="8"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0">
    <w:name w:val="xl40"/>
    <w:basedOn w:val="a5"/>
    <w:rsid w:val="00C46BAF"/>
    <w:pPr>
      <w:widowControl/>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1">
    <w:name w:val="xl41"/>
    <w:basedOn w:val="a5"/>
    <w:rsid w:val="00C46BAF"/>
    <w:pPr>
      <w:widowControl/>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宋体" w:hAnsi="宋体"/>
      <w:kern w:val="0"/>
      <w:sz w:val="16"/>
      <w:szCs w:val="16"/>
    </w:rPr>
  </w:style>
  <w:style w:type="paragraph" w:customStyle="1" w:styleId="xl42">
    <w:name w:val="xl42"/>
    <w:basedOn w:val="a5"/>
    <w:rsid w:val="00C46BA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3">
    <w:name w:val="xl43"/>
    <w:basedOn w:val="a5"/>
    <w:rsid w:val="00C46BAF"/>
    <w:pPr>
      <w:widowControl/>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pic">
    <w:name w:val="pic"/>
    <w:basedOn w:val="a5"/>
    <w:rsid w:val="00C46BAF"/>
    <w:pPr>
      <w:adjustRightInd w:val="0"/>
      <w:spacing w:line="360" w:lineRule="auto"/>
      <w:jc w:val="left"/>
    </w:pPr>
    <w:rPr>
      <w:rFonts w:cs="宋体"/>
      <w:sz w:val="24"/>
      <w:szCs w:val="20"/>
    </w:rPr>
  </w:style>
  <w:style w:type="paragraph" w:customStyle="1" w:styleId="Char111">
    <w:name w:val="Char111"/>
    <w:basedOn w:val="a5"/>
    <w:rsid w:val="00C46BAF"/>
    <w:pPr>
      <w:tabs>
        <w:tab w:val="left" w:pos="425"/>
      </w:tabs>
      <w:ind w:left="425" w:hanging="425"/>
    </w:pPr>
    <w:rPr>
      <w:sz w:val="24"/>
    </w:rPr>
  </w:style>
  <w:style w:type="paragraph" w:customStyle="1" w:styleId="3a">
    <w:name w:val="样式3"/>
    <w:basedOn w:val="a5"/>
    <w:rsid w:val="00C46BAF"/>
    <w:pPr>
      <w:spacing w:after="120"/>
      <w:ind w:firstLine="425"/>
      <w:outlineLvl w:val="2"/>
    </w:pPr>
    <w:rPr>
      <w:b/>
      <w:sz w:val="28"/>
      <w:szCs w:val="20"/>
    </w:rPr>
  </w:style>
  <w:style w:type="paragraph" w:customStyle="1" w:styleId="CharCharChar11">
    <w:name w:val="Char Char Char11"/>
    <w:basedOn w:val="a5"/>
    <w:rsid w:val="00C46BAF"/>
    <w:rPr>
      <w:rFonts w:ascii="Tahoma" w:hAnsi="Tahoma"/>
      <w:szCs w:val="20"/>
    </w:rPr>
  </w:style>
  <w:style w:type="character" w:customStyle="1" w:styleId="1Char">
    <w:name w:val="标题 1 Char"/>
    <w:link w:val="10"/>
    <w:uiPriority w:val="9"/>
    <w:rsid w:val="00C46BAF"/>
    <w:rPr>
      <w:b/>
      <w:bCs/>
      <w:kern w:val="44"/>
      <w:sz w:val="44"/>
      <w:szCs w:val="44"/>
    </w:rPr>
  </w:style>
  <w:style w:type="paragraph" w:customStyle="1" w:styleId="BodytextChar">
    <w:name w:val="Body text Char"/>
    <w:basedOn w:val="a5"/>
    <w:rsid w:val="00C46BAF"/>
    <w:pPr>
      <w:widowControl/>
      <w:spacing w:line="360" w:lineRule="auto"/>
      <w:jc w:val="left"/>
    </w:pPr>
    <w:rPr>
      <w:rFonts w:ascii="Arial" w:hAnsi="Arial"/>
      <w:color w:val="000000"/>
      <w:kern w:val="20"/>
      <w:sz w:val="20"/>
      <w:szCs w:val="20"/>
    </w:rPr>
  </w:style>
  <w:style w:type="paragraph" w:customStyle="1" w:styleId="Default">
    <w:name w:val="Default"/>
    <w:rsid w:val="00C46BAF"/>
    <w:pPr>
      <w:widowControl w:val="0"/>
      <w:autoSpaceDE w:val="0"/>
      <w:autoSpaceDN w:val="0"/>
      <w:adjustRightInd w:val="0"/>
    </w:pPr>
    <w:rPr>
      <w:rFonts w:ascii="黑体" w:eastAsia="黑体" w:hAnsi="Times New Roman" w:cs="黑体"/>
      <w:color w:val="000000"/>
      <w:sz w:val="24"/>
      <w:szCs w:val="24"/>
    </w:rPr>
  </w:style>
  <w:style w:type="character" w:customStyle="1" w:styleId="ourfont1">
    <w:name w:val="ourfont1"/>
    <w:rsid w:val="00C46BAF"/>
    <w:rPr>
      <w:rFonts w:ascii="宋体" w:eastAsia="宋体" w:hAnsi="宋体" w:hint="eastAsia"/>
      <w:sz w:val="18"/>
      <w:szCs w:val="18"/>
    </w:rPr>
  </w:style>
  <w:style w:type="paragraph" w:customStyle="1" w:styleId="a1">
    <w:name w:val="报告正文"/>
    <w:basedOn w:val="af6"/>
    <w:rsid w:val="00C46BAF"/>
    <w:pPr>
      <w:numPr>
        <w:numId w:val="15"/>
      </w:numPr>
      <w:spacing w:line="360" w:lineRule="auto"/>
      <w:ind w:rightChars="100" w:right="240"/>
      <w:jc w:val="both"/>
    </w:pPr>
    <w:rPr>
      <w:kern w:val="2"/>
      <w:szCs w:val="24"/>
    </w:rPr>
  </w:style>
  <w:style w:type="paragraph" w:customStyle="1" w:styleId="20505">
    <w:name w:val="样式 首行缩进:  2 字符 段前: 0.5 行 段后: 0.5 行"/>
    <w:basedOn w:val="a5"/>
    <w:rsid w:val="00C46BAF"/>
    <w:pPr>
      <w:spacing w:beforeLines="50" w:afterLines="50"/>
      <w:ind w:firstLineChars="200" w:firstLine="420"/>
      <w:jc w:val="left"/>
    </w:pPr>
    <w:rPr>
      <w:rFonts w:cs="宋体"/>
      <w:sz w:val="24"/>
    </w:rPr>
  </w:style>
  <w:style w:type="paragraph" w:customStyle="1" w:styleId="afffff">
    <w:name w:val="分类说明"/>
    <w:basedOn w:val="a5"/>
    <w:qFormat/>
    <w:rsid w:val="00C46BAF"/>
    <w:pPr>
      <w:spacing w:line="360" w:lineRule="auto"/>
    </w:pPr>
    <w:rPr>
      <w:sz w:val="24"/>
    </w:rPr>
  </w:style>
  <w:style w:type="paragraph" w:customStyle="1" w:styleId="a3">
    <w:name w:val="规范正文"/>
    <w:basedOn w:val="a5"/>
    <w:rsid w:val="00C46BAF"/>
    <w:pPr>
      <w:numPr>
        <w:numId w:val="16"/>
      </w:numPr>
      <w:adjustRightInd w:val="0"/>
      <w:textAlignment w:val="baseline"/>
    </w:pPr>
    <w:rPr>
      <w:b/>
      <w:kern w:val="0"/>
      <w:sz w:val="24"/>
      <w:szCs w:val="20"/>
    </w:rPr>
  </w:style>
  <w:style w:type="character" w:customStyle="1" w:styleId="sos1">
    <w:name w:val="sos1"/>
    <w:rsid w:val="00C46BAF"/>
    <w:rPr>
      <w:spacing w:val="300"/>
      <w:sz w:val="21"/>
      <w:szCs w:val="21"/>
    </w:rPr>
  </w:style>
  <w:style w:type="character" w:customStyle="1" w:styleId="CharChar0">
    <w:name w:val="Char Char"/>
    <w:rsid w:val="00C46BAF"/>
    <w:rPr>
      <w:rFonts w:eastAsia="宋体"/>
      <w:b/>
      <w:bCs/>
      <w:kern w:val="2"/>
      <w:sz w:val="28"/>
      <w:szCs w:val="28"/>
      <w:lang w:val="en-US" w:eastAsia="zh-CN" w:bidi="ar-SA"/>
    </w:rPr>
  </w:style>
  <w:style w:type="paragraph" w:customStyle="1" w:styleId="CharChar3CharCharCharChar">
    <w:name w:val="Char Char3 Char Char Char Char"/>
    <w:basedOn w:val="a5"/>
    <w:next w:val="a5"/>
    <w:rsid w:val="00C46BAF"/>
    <w:pPr>
      <w:widowControl/>
      <w:spacing w:line="360" w:lineRule="auto"/>
      <w:jc w:val="left"/>
    </w:pPr>
    <w:rPr>
      <w:kern w:val="0"/>
      <w:szCs w:val="20"/>
      <w:lang w:eastAsia="en-US"/>
    </w:rPr>
  </w:style>
  <w:style w:type="character" w:customStyle="1" w:styleId="Char10">
    <w:name w:val="正文缩进 Char1"/>
    <w:rsid w:val="00C46BAF"/>
    <w:rPr>
      <w:rFonts w:eastAsia="宋体"/>
      <w:kern w:val="2"/>
      <w:sz w:val="21"/>
      <w:szCs w:val="24"/>
      <w:lang w:val="en-US" w:eastAsia="zh-CN" w:bidi="ar-SA"/>
    </w:rPr>
  </w:style>
  <w:style w:type="paragraph" w:customStyle="1" w:styleId="afffff0">
    <w:name w:val="符号与编号"/>
    <w:basedOn w:val="a5"/>
    <w:link w:val="Charff0"/>
    <w:rsid w:val="00C46BAF"/>
    <w:pPr>
      <w:spacing w:afterLines="50" w:line="400" w:lineRule="atLeast"/>
      <w:jc w:val="left"/>
    </w:pPr>
    <w:rPr>
      <w:sz w:val="24"/>
      <w:lang w:val="zh-CN"/>
    </w:rPr>
  </w:style>
  <w:style w:type="paragraph" w:customStyle="1" w:styleId="afffff1">
    <w:name w:val="表格"/>
    <w:basedOn w:val="70"/>
    <w:rsid w:val="00C46BAF"/>
    <w:pPr>
      <w:keepNext w:val="0"/>
      <w:keepLines w:val="0"/>
      <w:framePr w:wrap="around" w:vAnchor="text" w:hAnchor="text" w:y="1"/>
      <w:spacing w:before="0" w:after="0" w:line="400" w:lineRule="atLeast"/>
      <w:outlineLvl w:val="9"/>
    </w:pPr>
    <w:rPr>
      <w:b w:val="0"/>
    </w:rPr>
  </w:style>
  <w:style w:type="paragraph" w:customStyle="1" w:styleId="afffff2">
    <w:name w:val="表内容"/>
    <w:rsid w:val="00C46BAF"/>
    <w:rPr>
      <w:rFonts w:ascii="宋体" w:eastAsia="宋体" w:hAnsi="Times New Roman" w:cs="Times New Roman"/>
      <w:kern w:val="21"/>
      <w:sz w:val="24"/>
      <w:szCs w:val="24"/>
    </w:rPr>
  </w:style>
  <w:style w:type="paragraph" w:customStyle="1" w:styleId="1">
    <w:name w:val="列表数字1）"/>
    <w:next w:val="affb"/>
    <w:rsid w:val="00C46BAF"/>
    <w:pPr>
      <w:numPr>
        <w:numId w:val="17"/>
      </w:numPr>
      <w:tabs>
        <w:tab w:val="left" w:pos="900"/>
      </w:tabs>
      <w:spacing w:line="360" w:lineRule="auto"/>
    </w:pPr>
    <w:rPr>
      <w:rFonts w:ascii="Times New Roman" w:eastAsia="宋体" w:hAnsi="Times New Roman" w:cs="Times New Roman"/>
      <w:sz w:val="24"/>
    </w:rPr>
  </w:style>
  <w:style w:type="paragraph" w:customStyle="1" w:styleId="Char11">
    <w:name w:val="Char1"/>
    <w:basedOn w:val="a5"/>
    <w:rsid w:val="00C46BAF"/>
  </w:style>
  <w:style w:type="character" w:customStyle="1" w:styleId="c141">
    <w:name w:val="c141"/>
    <w:rsid w:val="00C46BAF"/>
    <w:rPr>
      <w:rFonts w:ascii="ˎ̥" w:hAnsi="ˎ̥" w:hint="default"/>
      <w:color w:val="2E5C5C"/>
      <w:sz w:val="28"/>
      <w:szCs w:val="28"/>
    </w:rPr>
  </w:style>
  <w:style w:type="paragraph" w:customStyle="1" w:styleId="afffff3">
    <w:name w:val="正文(标准)"/>
    <w:basedOn w:val="a5"/>
    <w:rsid w:val="00C46BAF"/>
    <w:pPr>
      <w:tabs>
        <w:tab w:val="left" w:pos="420"/>
      </w:tabs>
      <w:ind w:left="420" w:hanging="420"/>
    </w:pPr>
  </w:style>
  <w:style w:type="paragraph" w:customStyle="1" w:styleId="DefaultParagraphFontParaChar">
    <w:name w:val="Default Paragraph Font Para Char"/>
    <w:basedOn w:val="a5"/>
    <w:rsid w:val="00C46BAF"/>
    <w:pPr>
      <w:widowControl/>
      <w:spacing w:after="160" w:line="240" w:lineRule="exact"/>
      <w:jc w:val="left"/>
    </w:pPr>
    <w:rPr>
      <w:rFonts w:ascii="Verdana" w:hAnsi="Verdana"/>
      <w:kern w:val="0"/>
      <w:sz w:val="20"/>
      <w:szCs w:val="20"/>
      <w:lang w:eastAsia="en-US"/>
    </w:rPr>
  </w:style>
  <w:style w:type="paragraph" w:customStyle="1" w:styleId="074">
    <w:name w:val="样式 宋体 首行缩进:  0.74 厘米"/>
    <w:basedOn w:val="a5"/>
    <w:rsid w:val="00C46BAF"/>
    <w:rPr>
      <w:rFonts w:ascii="宋体" w:hAnsi="宋体" w:cs="宋体"/>
      <w:color w:val="000000"/>
      <w:szCs w:val="21"/>
    </w:rPr>
  </w:style>
  <w:style w:type="paragraph" w:customStyle="1" w:styleId="2H2Underrubrik1prop2h2l22ndlevelTitre22Header21">
    <w:name w:val="样式 标题 2H2Underrubrik1prop2h2l22nd levelTitre22Header 2...1"/>
    <w:basedOn w:val="23"/>
    <w:rsid w:val="00C46BAF"/>
    <w:pPr>
      <w:spacing w:before="50" w:after="50" w:line="376" w:lineRule="auto"/>
      <w:jc w:val="left"/>
    </w:pPr>
    <w:rPr>
      <w:rFonts w:ascii="黑体" w:hAnsi="Times New Roman" w:cs="宋体"/>
      <w:szCs w:val="20"/>
    </w:rPr>
  </w:style>
  <w:style w:type="paragraph" w:customStyle="1" w:styleId="afffff4">
    <w:name w:val="样式 标准文本 + 加粗 下划线"/>
    <w:basedOn w:val="a7"/>
    <w:rsid w:val="00C46BAF"/>
    <w:pPr>
      <w:ind w:firstLine="482"/>
    </w:pPr>
    <w:rPr>
      <w:rFonts w:ascii="宋体" w:hAnsi="Arial Narrow"/>
      <w:b/>
      <w:bCs/>
      <w:szCs w:val="24"/>
    </w:rPr>
  </w:style>
  <w:style w:type="paragraph" w:customStyle="1" w:styleId="afffff5">
    <w:name w:val="样式 标准文本"/>
    <w:basedOn w:val="a7"/>
    <w:rsid w:val="00C46BAF"/>
    <w:rPr>
      <w:bCs/>
    </w:rPr>
  </w:style>
  <w:style w:type="character" w:customStyle="1" w:styleId="Charfb">
    <w:name w:val="封面大标题 Char"/>
    <w:link w:val="afff8"/>
    <w:rsid w:val="00C46BAF"/>
    <w:rPr>
      <w:rFonts w:ascii="黑体" w:eastAsia="黑体" w:cs="宋体"/>
      <w:b/>
      <w:bCs/>
      <w:kern w:val="2"/>
      <w:sz w:val="52"/>
    </w:rPr>
  </w:style>
  <w:style w:type="paragraph" w:customStyle="1" w:styleId="pic0">
    <w:name w:val="pic居中"/>
    <w:basedOn w:val="a5"/>
    <w:rsid w:val="00C46BAF"/>
    <w:pPr>
      <w:spacing w:line="360" w:lineRule="auto"/>
      <w:jc w:val="center"/>
    </w:pPr>
    <w:rPr>
      <w:rFonts w:cs="宋体"/>
      <w:sz w:val="24"/>
      <w:szCs w:val="20"/>
    </w:rPr>
  </w:style>
  <w:style w:type="paragraph" w:customStyle="1" w:styleId="203">
    <w:name w:val="样式 列表项目符号 2 + 段前: 0.3 行"/>
    <w:basedOn w:val="20"/>
    <w:link w:val="203Char"/>
    <w:rsid w:val="00C46BAF"/>
    <w:pPr>
      <w:numPr>
        <w:numId w:val="0"/>
      </w:numPr>
      <w:tabs>
        <w:tab w:val="left" w:pos="1157"/>
      </w:tabs>
      <w:spacing w:beforeLines="30"/>
      <w:ind w:left="1157" w:hanging="420"/>
    </w:pPr>
    <w:rPr>
      <w:bCs/>
      <w:i/>
      <w:szCs w:val="21"/>
      <w:lang w:val="zh-CN"/>
    </w:rPr>
  </w:style>
  <w:style w:type="paragraph" w:customStyle="1" w:styleId="afffff6">
    <w:name w:val="大全正文"/>
    <w:basedOn w:val="a5"/>
    <w:rsid w:val="00C46BAF"/>
    <w:pPr>
      <w:autoSpaceDE w:val="0"/>
      <w:autoSpaceDN w:val="0"/>
      <w:adjustRightInd w:val="0"/>
      <w:spacing w:beforeLines="50" w:line="360" w:lineRule="auto"/>
      <w:ind w:firstLineChars="225" w:firstLine="225"/>
      <w:jc w:val="left"/>
    </w:pPr>
    <w:rPr>
      <w:rFonts w:ascii="宋体"/>
      <w:kern w:val="0"/>
      <w:sz w:val="24"/>
    </w:rPr>
  </w:style>
  <w:style w:type="character" w:customStyle="1" w:styleId="203Char">
    <w:name w:val="样式 列表项目符号 2 + 段前: 0.3 行 Char"/>
    <w:link w:val="203"/>
    <w:rsid w:val="00C46BAF"/>
    <w:rPr>
      <w:rFonts w:cs="宋体"/>
      <w:bCs/>
      <w:i/>
      <w:kern w:val="2"/>
      <w:sz w:val="21"/>
      <w:szCs w:val="21"/>
    </w:rPr>
  </w:style>
  <w:style w:type="paragraph" w:customStyle="1" w:styleId="FCHBid1">
    <w:name w:val="FCH Bid缩进1"/>
    <w:basedOn w:val="a5"/>
    <w:rsid w:val="00C46BAF"/>
    <w:pPr>
      <w:numPr>
        <w:numId w:val="18"/>
      </w:numPr>
      <w:tabs>
        <w:tab w:val="clear" w:pos="620"/>
        <w:tab w:val="left" w:pos="540"/>
      </w:tabs>
      <w:snapToGrid w:val="0"/>
      <w:spacing w:beforeLines="50" w:line="288" w:lineRule="auto"/>
      <w:ind w:left="540" w:hanging="540"/>
    </w:pPr>
    <w:rPr>
      <w:sz w:val="24"/>
    </w:rPr>
  </w:style>
  <w:style w:type="paragraph" w:customStyle="1" w:styleId="FCHBid">
    <w:name w:val="FCH Bid 正文"/>
    <w:basedOn w:val="a5"/>
    <w:link w:val="FCHBidChar"/>
    <w:rsid w:val="00C46BAF"/>
    <w:pPr>
      <w:spacing w:line="360" w:lineRule="auto"/>
      <w:ind w:firstLineChars="200" w:firstLine="200"/>
    </w:pPr>
    <w:rPr>
      <w:sz w:val="24"/>
      <w:lang w:val="zh-CN"/>
    </w:rPr>
  </w:style>
  <w:style w:type="paragraph" w:customStyle="1" w:styleId="FCH2">
    <w:name w:val="FCH 缩进2"/>
    <w:basedOn w:val="a5"/>
    <w:rsid w:val="00C46BAF"/>
    <w:pPr>
      <w:widowControl/>
      <w:numPr>
        <w:ilvl w:val="1"/>
        <w:numId w:val="19"/>
      </w:numPr>
      <w:tabs>
        <w:tab w:val="clear" w:pos="1181"/>
        <w:tab w:val="left" w:pos="540"/>
      </w:tabs>
      <w:spacing w:beforeLines="20" w:line="288" w:lineRule="auto"/>
      <w:ind w:left="540" w:firstLine="0"/>
      <w:jc w:val="left"/>
    </w:pPr>
    <w:rPr>
      <w:kern w:val="0"/>
      <w:sz w:val="24"/>
    </w:rPr>
  </w:style>
  <w:style w:type="character" w:customStyle="1" w:styleId="FCHBidChar">
    <w:name w:val="FCH Bid 正文 Char"/>
    <w:link w:val="FCHBid"/>
    <w:rsid w:val="00C46BAF"/>
    <w:rPr>
      <w:kern w:val="2"/>
      <w:sz w:val="24"/>
      <w:szCs w:val="24"/>
    </w:rPr>
  </w:style>
  <w:style w:type="paragraph" w:customStyle="1" w:styleId="Char20">
    <w:name w:val="Char2"/>
    <w:basedOn w:val="a5"/>
    <w:rsid w:val="00C46BAF"/>
    <w:rPr>
      <w:rFonts w:ascii="Tahoma" w:hAnsi="Tahoma"/>
      <w:sz w:val="24"/>
      <w:szCs w:val="20"/>
    </w:rPr>
  </w:style>
  <w:style w:type="character" w:customStyle="1" w:styleId="YZChar">
    <w:name w:val="YZ加重突出 Char"/>
    <w:link w:val="YZ"/>
    <w:rsid w:val="00C46BAF"/>
    <w:rPr>
      <w:rFonts w:cs="宋体"/>
      <w:b/>
      <w:bCs/>
      <w:kern w:val="2"/>
      <w:sz w:val="24"/>
      <w:u w:val="single"/>
    </w:rPr>
  </w:style>
  <w:style w:type="paragraph" w:customStyle="1" w:styleId="2f">
    <w:name w:val="正文2"/>
    <w:rsid w:val="00C46BAF"/>
    <w:pPr>
      <w:spacing w:line="360" w:lineRule="auto"/>
      <w:ind w:firstLine="425"/>
    </w:pPr>
    <w:rPr>
      <w:rFonts w:ascii="Times New Roman" w:eastAsia="宋体" w:hAnsi="Times New Roman" w:cs="Times New Roman"/>
    </w:rPr>
  </w:style>
  <w:style w:type="paragraph" w:customStyle="1" w:styleId="3h33rdlevel3H3l3CTsect123111Level3TopicHe">
    <w:name w:val="样式 标题 3h33rd level3H3l3CTsect1.2.31.1.1Level 3 Topic He..."/>
    <w:basedOn w:val="31"/>
    <w:link w:val="3h33rdlevel3H3l3CTsect123111Level3TopicHeChar"/>
    <w:rsid w:val="00C46BAF"/>
    <w:pPr>
      <w:keepNext/>
      <w:keepLines/>
      <w:tabs>
        <w:tab w:val="clear" w:pos="851"/>
        <w:tab w:val="left" w:pos="1140"/>
      </w:tabs>
      <w:autoSpaceDE/>
      <w:autoSpaceDN/>
      <w:adjustRightInd/>
      <w:snapToGrid/>
      <w:spacing w:before="260" w:after="260" w:line="400" w:lineRule="exact"/>
      <w:ind w:left="284" w:hanging="720"/>
    </w:pPr>
    <w:rPr>
      <w:rFonts w:ascii="Times New Roman" w:eastAsia="黑体"/>
      <w:color w:val="000000"/>
      <w:kern w:val="2"/>
      <w:sz w:val="24"/>
    </w:rPr>
  </w:style>
  <w:style w:type="character" w:customStyle="1" w:styleId="3h33rdlevel3H3l3CTsect123111Level3TopicHeChar">
    <w:name w:val="样式 标题 3h33rd level3H3l3CTsect1.2.31.1.1Level 3 Topic He... Char"/>
    <w:link w:val="3h33rdlevel3H3l3CTsect123111Level3TopicHe"/>
    <w:rsid w:val="00C46BAF"/>
    <w:rPr>
      <w:rFonts w:eastAsia="黑体"/>
      <w:color w:val="000000"/>
      <w:kern w:val="2"/>
      <w:sz w:val="24"/>
      <w:lang w:val="zh-CN" w:eastAsia="zh-CN"/>
    </w:rPr>
  </w:style>
  <w:style w:type="character" w:customStyle="1" w:styleId="Charf9">
    <w:name w:val="图片居中 Char"/>
    <w:link w:val="afff6"/>
    <w:rsid w:val="00C46BAF"/>
    <w:rPr>
      <w:rFonts w:cs="宋体"/>
      <w:kern w:val="2"/>
      <w:sz w:val="21"/>
    </w:rPr>
  </w:style>
  <w:style w:type="paragraph" w:customStyle="1" w:styleId="CharChar1CharCharCharCharCharCharCharChar">
    <w:name w:val="Char Char1 Char Char Char Char Char Char Char Char"/>
    <w:basedOn w:val="a5"/>
    <w:rsid w:val="00C46BAF"/>
    <w:pPr>
      <w:widowControl/>
      <w:spacing w:after="160" w:line="240" w:lineRule="exact"/>
      <w:jc w:val="left"/>
    </w:pPr>
    <w:rPr>
      <w:rFonts w:ascii="Verdana" w:hAnsi="Verdana"/>
      <w:kern w:val="0"/>
      <w:sz w:val="20"/>
      <w:szCs w:val="20"/>
      <w:lang w:eastAsia="en-US"/>
    </w:rPr>
  </w:style>
  <w:style w:type="paragraph" w:customStyle="1" w:styleId="ES0">
    <w:name w:val="ES_字段名"/>
    <w:basedOn w:val="a5"/>
    <w:next w:val="a5"/>
    <w:link w:val="ESChar"/>
    <w:rsid w:val="00C46BAF"/>
    <w:pPr>
      <w:keepNext/>
      <w:widowControl/>
      <w:ind w:leftChars="600" w:left="1260"/>
      <w:jc w:val="left"/>
    </w:pPr>
    <w:rPr>
      <w:rFonts w:ascii="楷体_GB2312" w:eastAsia="楷体_GB2312"/>
      <w:b/>
      <w:kern w:val="44"/>
      <w:szCs w:val="21"/>
      <w:lang w:val="zh-CN"/>
    </w:rPr>
  </w:style>
  <w:style w:type="character" w:customStyle="1" w:styleId="ESChar">
    <w:name w:val="ES_字段名 Char"/>
    <w:link w:val="ES0"/>
    <w:rsid w:val="00C46BAF"/>
    <w:rPr>
      <w:rFonts w:ascii="楷体_GB2312" w:eastAsia="楷体_GB2312"/>
      <w:b/>
      <w:kern w:val="44"/>
      <w:sz w:val="21"/>
      <w:szCs w:val="21"/>
    </w:rPr>
  </w:style>
  <w:style w:type="paragraph" w:customStyle="1" w:styleId="ES1">
    <w:name w:val="ES_小条目"/>
    <w:basedOn w:val="a5"/>
    <w:next w:val="a5"/>
    <w:link w:val="ESChar0"/>
    <w:rsid w:val="00C46BAF"/>
    <w:pPr>
      <w:widowControl/>
      <w:jc w:val="left"/>
    </w:pPr>
    <w:rPr>
      <w:rFonts w:ascii="楷体_GB2312" w:eastAsia="楷体_GB2312"/>
      <w:b/>
      <w:bCs/>
      <w:kern w:val="44"/>
      <w:sz w:val="24"/>
      <w:lang w:val="zh-CN"/>
    </w:rPr>
  </w:style>
  <w:style w:type="character" w:customStyle="1" w:styleId="ESChar0">
    <w:name w:val="ES_小条目 Char"/>
    <w:link w:val="ES1"/>
    <w:rsid w:val="00C46BAF"/>
    <w:rPr>
      <w:rFonts w:ascii="楷体_GB2312" w:eastAsia="楷体_GB2312"/>
      <w:b/>
      <w:bCs/>
      <w:kern w:val="44"/>
      <w:sz w:val="24"/>
      <w:szCs w:val="24"/>
    </w:rPr>
  </w:style>
  <w:style w:type="paragraph" w:customStyle="1" w:styleId="ES2">
    <w:name w:val="ES_正文"/>
    <w:basedOn w:val="a5"/>
    <w:link w:val="ESChar1"/>
    <w:rsid w:val="00C46BAF"/>
    <w:pPr>
      <w:ind w:firstLineChars="200" w:firstLine="200"/>
      <w:jc w:val="left"/>
    </w:pPr>
    <w:rPr>
      <w:sz w:val="28"/>
      <w:lang w:val="zh-CN"/>
    </w:rPr>
  </w:style>
  <w:style w:type="character" w:customStyle="1" w:styleId="ESChar1">
    <w:name w:val="ES_正文 Char"/>
    <w:link w:val="ES2"/>
    <w:rsid w:val="00C46BAF"/>
    <w:rPr>
      <w:kern w:val="2"/>
      <w:sz w:val="28"/>
      <w:szCs w:val="24"/>
    </w:rPr>
  </w:style>
  <w:style w:type="paragraph" w:customStyle="1" w:styleId="CharCharCharChar">
    <w:name w:val="Char Char Char Char"/>
    <w:basedOn w:val="af1"/>
    <w:rsid w:val="00C46BAF"/>
    <w:rPr>
      <w:rFonts w:ascii="Tahoma" w:hAnsi="Tahoma"/>
      <w:sz w:val="24"/>
    </w:rPr>
  </w:style>
  <w:style w:type="character" w:customStyle="1" w:styleId="Charf">
    <w:name w:val="页脚 Char"/>
    <w:link w:val="afe"/>
    <w:uiPriority w:val="99"/>
    <w:rsid w:val="00C46BAF"/>
    <w:rPr>
      <w:rFonts w:ascii="宋体"/>
      <w:position w:val="20"/>
      <w:sz w:val="18"/>
    </w:rPr>
  </w:style>
  <w:style w:type="character" w:customStyle="1" w:styleId="Charfe">
    <w:name w:val="表格正文 Char"/>
    <w:link w:val="afffd"/>
    <w:rsid w:val="00C46BAF"/>
    <w:rPr>
      <w:rFonts w:eastAsia="楷体_GB2312"/>
      <w:kern w:val="2"/>
      <w:sz w:val="24"/>
      <w:szCs w:val="24"/>
    </w:rPr>
  </w:style>
  <w:style w:type="paragraph" w:customStyle="1" w:styleId="41">
    <w:name w:val="样式4"/>
    <w:basedOn w:val="31"/>
    <w:rsid w:val="00C46BAF"/>
    <w:pPr>
      <w:keepNext/>
      <w:keepLines/>
      <w:numPr>
        <w:ilvl w:val="3"/>
        <w:numId w:val="20"/>
      </w:numPr>
      <w:tabs>
        <w:tab w:val="clear" w:pos="851"/>
      </w:tabs>
      <w:autoSpaceDE/>
      <w:autoSpaceDN/>
      <w:adjustRightInd/>
      <w:snapToGrid/>
      <w:spacing w:before="260" w:after="260"/>
    </w:pPr>
    <w:rPr>
      <w:rFonts w:ascii="Times New Roman"/>
      <w:b/>
      <w:bCs/>
      <w:color w:val="000000"/>
      <w:kern w:val="2"/>
      <w:sz w:val="32"/>
      <w:szCs w:val="24"/>
    </w:rPr>
  </w:style>
  <w:style w:type="paragraph" w:customStyle="1" w:styleId="9">
    <w:name w:val="样式9"/>
    <w:basedOn w:val="52"/>
    <w:rsid w:val="00C46BAF"/>
    <w:pPr>
      <w:numPr>
        <w:ilvl w:val="4"/>
        <w:numId w:val="20"/>
      </w:numPr>
      <w:tabs>
        <w:tab w:val="left" w:pos="1260"/>
      </w:tabs>
      <w:spacing w:before="120" w:after="120" w:line="360" w:lineRule="auto"/>
    </w:pPr>
    <w:rPr>
      <w:sz w:val="24"/>
    </w:rPr>
  </w:style>
  <w:style w:type="paragraph" w:customStyle="1" w:styleId="4H4heading4RefHeading1rh1Headingsqlsect1234">
    <w:name w:val="样式 标题 4H4heading 4Ref Heading 1rh1Heading sqlsect 1.2.3.4..."/>
    <w:basedOn w:val="42"/>
    <w:rsid w:val="00C46BAF"/>
    <w:pPr>
      <w:spacing w:beforeLines="50" w:afterLines="50"/>
      <w:ind w:left="567" w:hanging="567"/>
    </w:pPr>
    <w:rPr>
      <w:rFonts w:cs="宋体"/>
      <w:szCs w:val="20"/>
    </w:rPr>
  </w:style>
  <w:style w:type="character" w:customStyle="1" w:styleId="afffff7">
    <w:name w:val="着重标记"/>
    <w:rsid w:val="00C46BAF"/>
    <w:rPr>
      <w:b/>
      <w:bCs/>
      <w:sz w:val="24"/>
      <w:u w:val="single"/>
    </w:rPr>
  </w:style>
  <w:style w:type="character" w:customStyle="1" w:styleId="hei16b">
    <w:name w:val="hei16b"/>
    <w:rsid w:val="00C46BAF"/>
  </w:style>
  <w:style w:type="paragraph" w:customStyle="1" w:styleId="CharChar2">
    <w:name w:val="小四 段落 宋体 Char Char"/>
    <w:basedOn w:val="a5"/>
    <w:link w:val="CharCharChar0"/>
    <w:rsid w:val="00C46BAF"/>
    <w:pPr>
      <w:spacing w:line="360" w:lineRule="auto"/>
      <w:ind w:firstLineChars="200" w:firstLine="480"/>
    </w:pPr>
    <w:rPr>
      <w:rFonts w:ascii="宋体" w:hAnsi="宋体"/>
      <w:sz w:val="24"/>
      <w:lang w:val="zh-CN"/>
    </w:rPr>
  </w:style>
  <w:style w:type="character" w:customStyle="1" w:styleId="CharCharChar0">
    <w:name w:val="小四 段落 宋体 Char Char Char"/>
    <w:link w:val="CharChar2"/>
    <w:rsid w:val="00C46BAF"/>
    <w:rPr>
      <w:rFonts w:ascii="宋体" w:hAnsi="宋体"/>
      <w:kern w:val="2"/>
      <w:sz w:val="24"/>
      <w:szCs w:val="24"/>
    </w:rPr>
  </w:style>
  <w:style w:type="paragraph" w:customStyle="1" w:styleId="83">
    <w:name w:val="8"/>
    <w:basedOn w:val="a5"/>
    <w:next w:val="a6"/>
    <w:rsid w:val="00C46BAF"/>
    <w:pPr>
      <w:widowControl/>
      <w:spacing w:line="360" w:lineRule="auto"/>
      <w:ind w:firstLine="420"/>
      <w:jc w:val="left"/>
    </w:pPr>
    <w:rPr>
      <w:rFonts w:ascii="宋体" w:hAnsi="宋体"/>
      <w:kern w:val="0"/>
    </w:rPr>
  </w:style>
  <w:style w:type="paragraph" w:customStyle="1" w:styleId="74">
    <w:name w:val="7"/>
    <w:basedOn w:val="a5"/>
    <w:next w:val="a6"/>
    <w:rsid w:val="00C46BAF"/>
    <w:pPr>
      <w:widowControl/>
      <w:spacing w:line="360" w:lineRule="auto"/>
      <w:ind w:firstLine="420"/>
      <w:jc w:val="left"/>
    </w:pPr>
    <w:rPr>
      <w:rFonts w:ascii="宋体" w:hAnsi="宋体"/>
      <w:kern w:val="0"/>
    </w:rPr>
  </w:style>
  <w:style w:type="character" w:customStyle="1" w:styleId="top11">
    <w:name w:val="top11"/>
    <w:rsid w:val="00C46BAF"/>
  </w:style>
  <w:style w:type="paragraph" w:customStyle="1" w:styleId="CharCharCharCharCharCharCharCharCharChar11">
    <w:name w:val="Char Char Char Char Char Char Char Char Char Char11"/>
    <w:basedOn w:val="af1"/>
    <w:rsid w:val="00C46BAF"/>
    <w:rPr>
      <w:rFonts w:ascii="Tahoma" w:hAnsi="Tahoma"/>
      <w:sz w:val="24"/>
    </w:rPr>
  </w:style>
  <w:style w:type="paragraph" w:customStyle="1" w:styleId="Byline0">
    <w:name w:val="Byline"/>
    <w:basedOn w:val="a5"/>
    <w:next w:val="a5"/>
    <w:rsid w:val="00C46BAF"/>
    <w:pPr>
      <w:widowControl/>
      <w:spacing w:after="120" w:line="200" w:lineRule="exact"/>
      <w:ind w:right="-357"/>
      <w:jc w:val="left"/>
    </w:pPr>
    <w:rPr>
      <w:rFonts w:ascii="Arial" w:hAnsi="Arial" w:cs="Arial"/>
      <w:i/>
      <w:iCs/>
      <w:kern w:val="0"/>
      <w:sz w:val="20"/>
      <w:szCs w:val="20"/>
      <w:lang w:eastAsia="en-US"/>
    </w:rPr>
  </w:style>
  <w:style w:type="paragraph" w:styleId="afffff8">
    <w:name w:val="List Paragraph"/>
    <w:basedOn w:val="a5"/>
    <w:uiPriority w:val="34"/>
    <w:qFormat/>
    <w:rsid w:val="00C46BAF"/>
    <w:pPr>
      <w:ind w:firstLineChars="200" w:firstLine="420"/>
    </w:pPr>
    <w:rPr>
      <w:rFonts w:ascii="Calibri" w:hAnsi="Calibri"/>
      <w:szCs w:val="22"/>
    </w:rPr>
  </w:style>
  <w:style w:type="character" w:customStyle="1" w:styleId="myp111">
    <w:name w:val="myp111"/>
    <w:rsid w:val="00C46BAF"/>
    <w:rPr>
      <w:rFonts w:ascii="ˎ̥" w:hAnsi="ˎ̥" w:hint="default"/>
      <w:color w:val="000000"/>
      <w:sz w:val="22"/>
      <w:szCs w:val="22"/>
      <w:u w:val="none"/>
    </w:rPr>
  </w:style>
  <w:style w:type="paragraph" w:customStyle="1" w:styleId="hiscIndent">
    <w:name w:val="hisc Indent 正文"/>
    <w:basedOn w:val="a5"/>
    <w:link w:val="hiscIndentChar"/>
    <w:rsid w:val="00C46BAF"/>
    <w:pPr>
      <w:ind w:firstLine="420"/>
    </w:pPr>
    <w:rPr>
      <w:rFonts w:ascii="楷体_GB2312" w:eastAsia="楷体_GB2312" w:hAnsi="楷体_GB2312"/>
      <w:szCs w:val="20"/>
      <w:lang w:val="zh-CN"/>
    </w:rPr>
  </w:style>
  <w:style w:type="character" w:customStyle="1" w:styleId="hiscIndentChar">
    <w:name w:val="hisc Indent 正文 Char"/>
    <w:link w:val="hiscIndent"/>
    <w:rsid w:val="00C46BAF"/>
    <w:rPr>
      <w:rFonts w:ascii="楷体_GB2312" w:eastAsia="楷体_GB2312" w:hAnsi="楷体_GB2312"/>
      <w:kern w:val="2"/>
      <w:sz w:val="21"/>
    </w:rPr>
  </w:style>
  <w:style w:type="character" w:customStyle="1" w:styleId="Char4">
    <w:name w:val="题注 Char"/>
    <w:link w:val="af"/>
    <w:rsid w:val="00C46BAF"/>
    <w:rPr>
      <w:rFonts w:ascii="Arial" w:eastAsia="黑体" w:hAnsi="Arial" w:cs="Arial"/>
      <w:kern w:val="2"/>
    </w:rPr>
  </w:style>
  <w:style w:type="paragraph" w:customStyle="1" w:styleId="afffff9">
    <w:name w:val="图"/>
    <w:basedOn w:val="a5"/>
    <w:next w:val="a5"/>
    <w:rsid w:val="00C46BAF"/>
    <w:pPr>
      <w:jc w:val="right"/>
    </w:pPr>
    <w:rPr>
      <w:rFonts w:ascii="宋体" w:hAnsi="宋体"/>
      <w:b/>
      <w:sz w:val="24"/>
    </w:rPr>
  </w:style>
  <w:style w:type="paragraph" w:customStyle="1" w:styleId="ES3">
    <w:name w:val="ES_换行"/>
    <w:link w:val="ESChar2"/>
    <w:rsid w:val="00C46BAF"/>
    <w:rPr>
      <w:rFonts w:ascii="Times New Roman" w:eastAsia="宋体" w:hAnsi="Times New Roman" w:cs="Times New Roman"/>
      <w:bCs/>
      <w:kern w:val="44"/>
      <w:sz w:val="21"/>
      <w:szCs w:val="44"/>
    </w:rPr>
  </w:style>
  <w:style w:type="character" w:customStyle="1" w:styleId="ESChar2">
    <w:name w:val="ES_换行 Char"/>
    <w:link w:val="ES3"/>
    <w:rsid w:val="00C46BAF"/>
    <w:rPr>
      <w:bCs/>
      <w:kern w:val="44"/>
      <w:sz w:val="21"/>
      <w:szCs w:val="44"/>
      <w:lang w:bidi="ar-SA"/>
    </w:rPr>
  </w:style>
  <w:style w:type="paragraph" w:customStyle="1" w:styleId="ES">
    <w:name w:val="ES_功能点"/>
    <w:next w:val="ES3"/>
    <w:link w:val="ESChar3"/>
    <w:rsid w:val="00C46BAF"/>
    <w:pPr>
      <w:numPr>
        <w:numId w:val="21"/>
      </w:numPr>
    </w:pPr>
    <w:rPr>
      <w:rFonts w:ascii="黑体" w:eastAsia="黑体" w:hAnsi="Times New Roman" w:cs="Times New Roman"/>
      <w:kern w:val="2"/>
      <w:sz w:val="28"/>
      <w:szCs w:val="28"/>
    </w:rPr>
  </w:style>
  <w:style w:type="character" w:customStyle="1" w:styleId="ESChar3">
    <w:name w:val="ES_功能点 Char"/>
    <w:link w:val="ES"/>
    <w:rsid w:val="00C46BAF"/>
    <w:rPr>
      <w:rFonts w:ascii="黑体" w:eastAsia="黑体"/>
      <w:kern w:val="2"/>
      <w:sz w:val="28"/>
      <w:szCs w:val="28"/>
    </w:rPr>
  </w:style>
  <w:style w:type="paragraph" w:customStyle="1" w:styleId="ES4">
    <w:name w:val="ES_题注"/>
    <w:next w:val="ES3"/>
    <w:link w:val="ESChar4"/>
    <w:rsid w:val="00C46BAF"/>
    <w:pPr>
      <w:jc w:val="center"/>
    </w:pPr>
    <w:rPr>
      <w:rFonts w:ascii="Arial" w:eastAsia="黑体" w:hAnsi="Arial" w:cs="Times New Roman"/>
      <w:b/>
      <w:bCs/>
      <w:kern w:val="2"/>
      <w:szCs w:val="32"/>
    </w:rPr>
  </w:style>
  <w:style w:type="character" w:customStyle="1" w:styleId="ESChar4">
    <w:name w:val="ES_题注 Char"/>
    <w:link w:val="ES4"/>
    <w:rsid w:val="00C46BAF"/>
    <w:rPr>
      <w:rFonts w:ascii="Arial" w:eastAsia="黑体" w:hAnsi="Arial"/>
      <w:b/>
      <w:bCs/>
      <w:kern w:val="2"/>
      <w:szCs w:val="32"/>
      <w:lang w:bidi="ar-SA"/>
    </w:rPr>
  </w:style>
  <w:style w:type="character" w:customStyle="1" w:styleId="3h33rdlevel3H3l3CTsect123111Level3TopicHeCharChar">
    <w:name w:val="样式 标题 3h33rd level3H3l3CTsect1.2.31.1.1Level 3 Topic He... Char Char"/>
    <w:rsid w:val="00C46BAF"/>
    <w:rPr>
      <w:rFonts w:eastAsia="宋体" w:cs="宋体"/>
      <w:b/>
      <w:bCs/>
      <w:kern w:val="2"/>
      <w:sz w:val="28"/>
      <w:szCs w:val="32"/>
      <w:lang w:val="en-US" w:eastAsia="zh-CN" w:bidi="ar-SA"/>
    </w:rPr>
  </w:style>
  <w:style w:type="paragraph" w:customStyle="1" w:styleId="4H4heading4RefHeading1rh1Headingsqlsect12341">
    <w:name w:val="样式 标题 4H4heading 4Ref Heading 1rh1Heading sqlsect 1.2.3.4...1"/>
    <w:basedOn w:val="42"/>
    <w:link w:val="4H4heading4RefHeading1rh1Headingsqlsect12341Char"/>
    <w:rsid w:val="00C46BAF"/>
    <w:pPr>
      <w:adjustRightInd w:val="0"/>
    </w:pPr>
    <w:rPr>
      <w:rFonts w:ascii="Arial" w:eastAsia="黑体" w:hAnsi="Arial"/>
      <w:b/>
      <w:sz w:val="28"/>
      <w:szCs w:val="28"/>
    </w:rPr>
  </w:style>
  <w:style w:type="character" w:customStyle="1" w:styleId="4H4heading4RefHeading1rh1Headingsqlsect12341Char">
    <w:name w:val="样式 标题 4H4heading 4Ref Heading 1rh1Heading sqlsect 1.2.3.4...1 Char"/>
    <w:link w:val="4H4heading4RefHeading1rh1Headingsqlsect12341"/>
    <w:rsid w:val="00C46BAF"/>
    <w:rPr>
      <w:rFonts w:ascii="Arial" w:eastAsia="黑体" w:hAnsi="Arial"/>
      <w:b/>
      <w:bCs/>
      <w:w w:val="96"/>
      <w:kern w:val="2"/>
      <w:sz w:val="28"/>
      <w:szCs w:val="28"/>
      <w:lang w:val="zh-CN" w:eastAsia="zh-CN"/>
    </w:rPr>
  </w:style>
  <w:style w:type="paragraph" w:customStyle="1" w:styleId="4H4heading4RefHeading1rh1Headingsqlsect12342">
    <w:name w:val="样式 标题 4H4heading 4Ref Heading 1rh1Heading sqlsect 1.2.3.4...2"/>
    <w:basedOn w:val="42"/>
    <w:link w:val="4H4heading4RefHeading1rh1Headingsqlsect12342Char"/>
    <w:rsid w:val="00C46BAF"/>
    <w:rPr>
      <w:rFonts w:ascii="Arial" w:eastAsia="黑体" w:hAnsi="Arial"/>
      <w:b/>
      <w:sz w:val="28"/>
      <w:szCs w:val="28"/>
    </w:rPr>
  </w:style>
  <w:style w:type="character" w:customStyle="1" w:styleId="4H4heading4RefHeading1rh1Headingsqlsect12342Char">
    <w:name w:val="样式 标题 4H4heading 4Ref Heading 1rh1Heading sqlsect 1.2.3.4...2 Char"/>
    <w:link w:val="4H4heading4RefHeading1rh1Headingsqlsect12342"/>
    <w:rsid w:val="00C46BAF"/>
    <w:rPr>
      <w:rFonts w:ascii="Arial" w:eastAsia="黑体" w:hAnsi="Arial"/>
      <w:b/>
      <w:bCs/>
      <w:w w:val="96"/>
      <w:kern w:val="2"/>
      <w:sz w:val="28"/>
      <w:szCs w:val="28"/>
      <w:lang w:val="zh-CN" w:eastAsia="zh-CN"/>
    </w:rPr>
  </w:style>
  <w:style w:type="paragraph" w:customStyle="1" w:styleId="2H2h22Header2l2Level2HeadSmallChapterReshdr2">
    <w:name w:val="样式 标题 2H2h22Header 2l2Level 2 HeadSmall Chapter)Reshdr2..."/>
    <w:basedOn w:val="a5"/>
    <w:rsid w:val="00C46BAF"/>
  </w:style>
  <w:style w:type="paragraph" w:customStyle="1" w:styleId="2f0">
    <w:name w:val="2级标题"/>
    <w:basedOn w:val="23"/>
    <w:rsid w:val="00C46BAF"/>
    <w:pPr>
      <w:keepNext w:val="0"/>
      <w:keepLines w:val="0"/>
      <w:widowControl/>
      <w:spacing w:before="120" w:after="120" w:line="360" w:lineRule="auto"/>
      <w:jc w:val="left"/>
    </w:pPr>
    <w:rPr>
      <w:rFonts w:ascii="宋体" w:eastAsia="宋体" w:hAnsi="宋体"/>
      <w:sz w:val="24"/>
      <w:szCs w:val="24"/>
    </w:rPr>
  </w:style>
  <w:style w:type="paragraph" w:customStyle="1" w:styleId="afffffa">
    <w:name w:val="我的样式"/>
    <w:basedOn w:val="a5"/>
    <w:rsid w:val="00C46BAF"/>
    <w:pPr>
      <w:widowControl/>
      <w:spacing w:before="50" w:line="300" w:lineRule="auto"/>
      <w:ind w:firstLine="454"/>
      <w:jc w:val="left"/>
    </w:pPr>
    <w:rPr>
      <w:rFonts w:ascii="宋体" w:hAnsi="宋体"/>
      <w:snapToGrid w:val="0"/>
      <w:color w:val="000000"/>
      <w:kern w:val="0"/>
      <w:sz w:val="24"/>
      <w:szCs w:val="20"/>
    </w:rPr>
  </w:style>
  <w:style w:type="paragraph" w:customStyle="1" w:styleId="19">
    <w:name w:val="正文文本1"/>
    <w:rsid w:val="00C46BAF"/>
    <w:pPr>
      <w:spacing w:line="360" w:lineRule="atLeast"/>
      <w:ind w:firstLine="446"/>
    </w:pPr>
    <w:rPr>
      <w:rFonts w:ascii="楷体" w:eastAsia="楷体" w:hAnsi="Times New Roman" w:cs="Times New Roman"/>
      <w:snapToGrid w:val="0"/>
      <w:color w:val="000000"/>
      <w:sz w:val="21"/>
    </w:rPr>
  </w:style>
  <w:style w:type="paragraph" w:customStyle="1" w:styleId="CharCharCharChar0">
    <w:name w:val="小四 段落 宋体 Char Char Char Char"/>
    <w:basedOn w:val="a5"/>
    <w:rsid w:val="00C46BAF"/>
    <w:pPr>
      <w:spacing w:line="360" w:lineRule="auto"/>
      <w:ind w:firstLine="480"/>
    </w:pPr>
    <w:rPr>
      <w:rFonts w:ascii="宋体" w:eastAsia="新宋体" w:hAnsi="宋体"/>
      <w:sz w:val="24"/>
    </w:rPr>
  </w:style>
  <w:style w:type="paragraph" w:customStyle="1" w:styleId="afffffb">
    <w:name w:val="普通正文"/>
    <w:basedOn w:val="a5"/>
    <w:rsid w:val="00C46BAF"/>
    <w:pPr>
      <w:widowControl/>
      <w:tabs>
        <w:tab w:val="left" w:pos="0"/>
      </w:tabs>
      <w:topLinePunct/>
      <w:autoSpaceDE w:val="0"/>
      <w:autoSpaceDN w:val="0"/>
      <w:adjustRightInd w:val="0"/>
      <w:spacing w:before="40" w:after="40" w:line="440" w:lineRule="exact"/>
      <w:ind w:leftChars="30" w:left="72" w:right="62" w:firstLine="425"/>
      <w:jc w:val="left"/>
      <w:textAlignment w:val="baseline"/>
    </w:pPr>
    <w:rPr>
      <w:rFonts w:ascii="宋体" w:hAnsi="宋体"/>
      <w:b/>
      <w:bCs/>
      <w:color w:val="000000"/>
      <w:kern w:val="0"/>
      <w:sz w:val="24"/>
      <w:szCs w:val="20"/>
    </w:rPr>
  </w:style>
  <w:style w:type="paragraph" w:customStyle="1" w:styleId="CharCharCharCharChar">
    <w:name w:val="小四 段落 宋体 Char Char Char Char Char"/>
    <w:basedOn w:val="a5"/>
    <w:rsid w:val="00C46BAF"/>
    <w:pPr>
      <w:spacing w:afterLines="50" w:line="360" w:lineRule="auto"/>
      <w:ind w:firstLineChars="200" w:firstLine="480"/>
    </w:pPr>
    <w:rPr>
      <w:rFonts w:ascii="宋体" w:hAnsi="宋体"/>
      <w:sz w:val="24"/>
    </w:rPr>
  </w:style>
  <w:style w:type="paragraph" w:customStyle="1" w:styleId="TableText">
    <w:name w:val="Table Text"/>
    <w:basedOn w:val="a5"/>
    <w:rsid w:val="00C46BAF"/>
    <w:pPr>
      <w:widowControl/>
      <w:spacing w:before="60" w:after="60"/>
      <w:jc w:val="left"/>
    </w:pPr>
    <w:rPr>
      <w:kern w:val="0"/>
    </w:rPr>
  </w:style>
  <w:style w:type="paragraph" w:customStyle="1" w:styleId="ParaChar">
    <w:name w:val="默认段落字体 Para Char"/>
    <w:basedOn w:val="a5"/>
    <w:rsid w:val="00C46BAF"/>
    <w:pPr>
      <w:adjustRightInd w:val="0"/>
      <w:spacing w:line="360" w:lineRule="auto"/>
    </w:pPr>
    <w:rPr>
      <w:kern w:val="0"/>
      <w:sz w:val="24"/>
      <w:szCs w:val="20"/>
    </w:rPr>
  </w:style>
  <w:style w:type="paragraph" w:customStyle="1" w:styleId="Char1CharCharChar">
    <w:name w:val="Char1 Char Char Char"/>
    <w:basedOn w:val="a5"/>
    <w:rsid w:val="00C46BAF"/>
    <w:pPr>
      <w:adjustRightInd w:val="0"/>
      <w:spacing w:line="360" w:lineRule="auto"/>
    </w:pPr>
    <w:rPr>
      <w:kern w:val="0"/>
      <w:sz w:val="24"/>
    </w:rPr>
  </w:style>
  <w:style w:type="character" w:customStyle="1" w:styleId="Charff0">
    <w:name w:val="符号与编号 Char"/>
    <w:link w:val="afffff0"/>
    <w:rsid w:val="00C46BAF"/>
    <w:rPr>
      <w:kern w:val="2"/>
      <w:sz w:val="24"/>
      <w:szCs w:val="24"/>
    </w:rPr>
  </w:style>
  <w:style w:type="paragraph" w:customStyle="1" w:styleId="Body">
    <w:name w:val="Body"/>
    <w:rsid w:val="00C46BAF"/>
    <w:pPr>
      <w:spacing w:before="130" w:after="130" w:line="260" w:lineRule="exact"/>
    </w:pPr>
    <w:rPr>
      <w:rFonts w:ascii="Univers" w:eastAsia="宋体" w:hAnsi="Univers" w:cs="Times New Roman"/>
      <w:color w:val="000000"/>
      <w:sz w:val="22"/>
      <w:lang w:eastAsia="en-US"/>
    </w:rPr>
  </w:style>
  <w:style w:type="paragraph" w:customStyle="1" w:styleId="ListBullet1">
    <w:name w:val="List Bullet1"/>
    <w:basedOn w:val="a5"/>
    <w:rsid w:val="00C46BAF"/>
    <w:pPr>
      <w:widowControl/>
      <w:numPr>
        <w:numId w:val="22"/>
      </w:numPr>
      <w:spacing w:before="240" w:after="120" w:line="288" w:lineRule="auto"/>
      <w:ind w:left="981" w:right="57" w:hanging="357"/>
      <w:jc w:val="left"/>
    </w:pPr>
    <w:rPr>
      <w:kern w:val="0"/>
    </w:rPr>
  </w:style>
  <w:style w:type="character" w:customStyle="1" w:styleId="afffffc">
    <w:name w:val="小节"/>
    <w:rsid w:val="00C46BAF"/>
    <w:rPr>
      <w:rFonts w:eastAsia="宋体"/>
      <w:b/>
      <w:bCs/>
      <w:kern w:val="2"/>
      <w:sz w:val="32"/>
      <w:szCs w:val="32"/>
      <w:lang w:val="en-US" w:eastAsia="zh-CN" w:bidi="ar-SA"/>
    </w:rPr>
  </w:style>
  <w:style w:type="paragraph" w:customStyle="1" w:styleId="116">
    <w:name w:val="样式 标题 1 + (中文) 黑体 小二 黑色 两端对齐 段前: 16 行"/>
    <w:basedOn w:val="10"/>
    <w:rsid w:val="00C46BAF"/>
    <w:pPr>
      <w:keepNext w:val="0"/>
      <w:keepLines w:val="0"/>
      <w:tabs>
        <w:tab w:val="left" w:pos="420"/>
      </w:tabs>
      <w:spacing w:before="0" w:after="0" w:line="360" w:lineRule="auto"/>
      <w:ind w:left="420"/>
    </w:pPr>
    <w:rPr>
      <w:rFonts w:ascii="宋体" w:hAnsi="宋体"/>
      <w:color w:val="000000"/>
      <w:sz w:val="24"/>
      <w:szCs w:val="24"/>
    </w:rPr>
  </w:style>
  <w:style w:type="paragraph" w:customStyle="1" w:styleId="1a">
    <w:name w:val="纯文本1"/>
    <w:basedOn w:val="a5"/>
    <w:next w:val="a5"/>
    <w:rsid w:val="00C46BAF"/>
    <w:pPr>
      <w:widowControl/>
    </w:pPr>
    <w:rPr>
      <w:rFonts w:ascii="宋体"/>
      <w:color w:val="000000"/>
      <w:szCs w:val="20"/>
    </w:rPr>
  </w:style>
  <w:style w:type="character" w:customStyle="1" w:styleId="reg">
    <w:name w:val="reg"/>
    <w:rsid w:val="00C46BAF"/>
  </w:style>
  <w:style w:type="paragraph" w:customStyle="1" w:styleId="afffffd">
    <w:name w:val="表格文字"/>
    <w:basedOn w:val="a5"/>
    <w:rsid w:val="00C46BAF"/>
    <w:pPr>
      <w:spacing w:before="25" w:after="25"/>
      <w:jc w:val="left"/>
    </w:pPr>
    <w:rPr>
      <w:bCs/>
      <w:spacing w:val="10"/>
      <w:kern w:val="0"/>
      <w:sz w:val="24"/>
      <w:szCs w:val="20"/>
    </w:rPr>
  </w:style>
  <w:style w:type="paragraph" w:customStyle="1" w:styleId="CharCharChar1Char">
    <w:name w:val="Char Char Char1 Char"/>
    <w:basedOn w:val="af1"/>
    <w:semiHidden/>
    <w:rsid w:val="00C46BAF"/>
    <w:rPr>
      <w:rFonts w:ascii="Tahoma" w:hAnsi="Tahoma" w:cs="Tahoma"/>
      <w:kern w:val="0"/>
      <w:sz w:val="18"/>
    </w:rPr>
  </w:style>
  <w:style w:type="character" w:customStyle="1" w:styleId="Charf0">
    <w:name w:val="页眉 Char"/>
    <w:link w:val="aff0"/>
    <w:rsid w:val="00C46BAF"/>
    <w:rPr>
      <w:rFonts w:ascii="宋体"/>
      <w:position w:val="20"/>
      <w:sz w:val="18"/>
    </w:rPr>
  </w:style>
  <w:style w:type="paragraph" w:customStyle="1" w:styleId="0">
    <w:name w:val="样式0"/>
    <w:basedOn w:val="aff9"/>
    <w:next w:val="18"/>
    <w:rsid w:val="00C46BAF"/>
    <w:pPr>
      <w:keepNext/>
      <w:keepLines/>
      <w:pageBreakBefore/>
      <w:numPr>
        <w:numId w:val="23"/>
      </w:numPr>
      <w:ind w:left="0" w:firstLine="0"/>
    </w:pPr>
    <w:rPr>
      <w:color w:val="0000FF"/>
    </w:rPr>
  </w:style>
  <w:style w:type="paragraph" w:customStyle="1" w:styleId="ds">
    <w:name w:val="样式ds"/>
    <w:basedOn w:val="10"/>
    <w:rsid w:val="00C46BAF"/>
    <w:pPr>
      <w:pageBreakBefore/>
      <w:spacing w:before="0" w:after="0"/>
    </w:pPr>
    <w:rPr>
      <w:rFonts w:ascii="宋体" w:hAnsi="宋体"/>
      <w:sz w:val="21"/>
      <w:szCs w:val="21"/>
    </w:rPr>
  </w:style>
  <w:style w:type="paragraph" w:customStyle="1" w:styleId="YZ2">
    <w:name w:val="YZ正文首缩2"/>
    <w:basedOn w:val="a5"/>
    <w:link w:val="YZ2CharChar"/>
    <w:rsid w:val="00C46BAF"/>
    <w:pPr>
      <w:spacing w:line="360" w:lineRule="auto"/>
      <w:ind w:firstLineChars="200" w:firstLine="480"/>
    </w:pPr>
    <w:rPr>
      <w:kern w:val="10"/>
      <w:sz w:val="24"/>
      <w:lang w:val="zh-CN"/>
    </w:rPr>
  </w:style>
  <w:style w:type="character" w:customStyle="1" w:styleId="YZ2CharChar">
    <w:name w:val="YZ正文首缩2 Char Char"/>
    <w:link w:val="YZ2"/>
    <w:rsid w:val="00C46BAF"/>
    <w:rPr>
      <w:kern w:val="10"/>
      <w:sz w:val="24"/>
      <w:szCs w:val="24"/>
      <w:lang w:val="zh-CN" w:eastAsia="zh-CN"/>
    </w:rPr>
  </w:style>
  <w:style w:type="character" w:customStyle="1" w:styleId="skyzhi1">
    <w:name w:val="skyzhi1"/>
    <w:rsid w:val="00C46BAF"/>
    <w:rPr>
      <w:sz w:val="26"/>
      <w:szCs w:val="26"/>
    </w:rPr>
  </w:style>
  <w:style w:type="paragraph" w:customStyle="1" w:styleId="1b">
    <w:name w:val="列出段落1"/>
    <w:basedOn w:val="a5"/>
    <w:qFormat/>
    <w:rsid w:val="00C46BAF"/>
    <w:pPr>
      <w:ind w:firstLineChars="200" w:firstLine="420"/>
    </w:pPr>
    <w:rPr>
      <w:rFonts w:ascii="Calibri" w:hAnsi="Calibri"/>
      <w:szCs w:val="22"/>
    </w:rPr>
  </w:style>
  <w:style w:type="paragraph" w:customStyle="1" w:styleId="GB2312">
    <w:name w:val="样式 正文缩进 + (中文) 仿宋_GB2312 小四"/>
    <w:basedOn w:val="a6"/>
    <w:rsid w:val="00C46BAF"/>
    <w:pPr>
      <w:spacing w:line="360" w:lineRule="auto"/>
      <w:ind w:firstLine="200"/>
    </w:pPr>
    <w:rPr>
      <w:rFonts w:eastAsia="仿宋_GB2312"/>
      <w:sz w:val="24"/>
    </w:rPr>
  </w:style>
  <w:style w:type="paragraph" w:customStyle="1" w:styleId="CharChar1CharCharCharChar">
    <w:name w:val="Char Char1 Char Char Char Char"/>
    <w:basedOn w:val="a5"/>
    <w:rsid w:val="00C46BAF"/>
    <w:pPr>
      <w:spacing w:line="360" w:lineRule="auto"/>
      <w:ind w:firstLineChars="171" w:firstLine="359"/>
    </w:pPr>
    <w:rPr>
      <w:sz w:val="24"/>
    </w:rPr>
  </w:style>
  <w:style w:type="character" w:customStyle="1" w:styleId="Charff">
    <w:name w:val="标书_正文 Char"/>
    <w:link w:val="afffe"/>
    <w:rsid w:val="00C46BAF"/>
    <w:rPr>
      <w:rFonts w:ascii="宋体"/>
      <w:sz w:val="24"/>
      <w:lang w:val="zh-CN" w:eastAsia="zh-CN"/>
    </w:rPr>
  </w:style>
  <w:style w:type="paragraph" w:customStyle="1" w:styleId="CharChar1Char">
    <w:name w:val="Char Char1 Char"/>
    <w:basedOn w:val="a5"/>
    <w:rsid w:val="00C46BAF"/>
    <w:pPr>
      <w:adjustRightInd w:val="0"/>
      <w:spacing w:line="360" w:lineRule="auto"/>
      <w:ind w:firstLineChars="200" w:firstLine="420"/>
    </w:pPr>
    <w:rPr>
      <w:rFonts w:ascii="Arial" w:hAnsi="Arial" w:cs="Angsana New"/>
      <w:color w:val="000000"/>
      <w:kern w:val="0"/>
      <w:sz w:val="24"/>
      <w:szCs w:val="20"/>
      <w:lang w:bidi="th-TH"/>
    </w:rPr>
  </w:style>
  <w:style w:type="character" w:customStyle="1" w:styleId="a14">
    <w:name w:val="a14"/>
    <w:rsid w:val="00C46BAF"/>
  </w:style>
  <w:style w:type="paragraph" w:customStyle="1" w:styleId="rlzy2">
    <w:name w:val="rlzy标题2"/>
    <w:basedOn w:val="52"/>
    <w:rsid w:val="00C46BAF"/>
    <w:pPr>
      <w:tabs>
        <w:tab w:val="clear" w:pos="1428"/>
      </w:tabs>
      <w:autoSpaceDE w:val="0"/>
      <w:autoSpaceDN w:val="0"/>
      <w:adjustRightInd w:val="0"/>
      <w:spacing w:line="376" w:lineRule="atLeast"/>
      <w:ind w:left="0" w:firstLine="0"/>
      <w:outlineLvl w:val="9"/>
    </w:pPr>
    <w:rPr>
      <w:rFonts w:ascii="宋体" w:eastAsia="黑体" w:hAnsi="黑体"/>
      <w:b w:val="0"/>
      <w:bCs w:val="0"/>
      <w:sz w:val="21"/>
      <w:szCs w:val="20"/>
    </w:rPr>
  </w:style>
  <w:style w:type="paragraph" w:customStyle="1" w:styleId="1c">
    <w:name w:val="正文居中标题1"/>
    <w:basedOn w:val="a5"/>
    <w:rsid w:val="00C46BAF"/>
    <w:pPr>
      <w:jc w:val="center"/>
    </w:pPr>
    <w:rPr>
      <w:rFonts w:eastAsia="隶书"/>
      <w:b/>
      <w:bCs/>
      <w:sz w:val="84"/>
    </w:rPr>
  </w:style>
  <w:style w:type="paragraph" w:customStyle="1" w:styleId="2f1">
    <w:name w:val="正文居中标题2"/>
    <w:basedOn w:val="a5"/>
    <w:rsid w:val="00C46BAF"/>
    <w:pPr>
      <w:jc w:val="center"/>
    </w:pPr>
    <w:rPr>
      <w:rFonts w:eastAsia="隶书"/>
      <w:b/>
      <w:bCs/>
      <w:sz w:val="36"/>
    </w:rPr>
  </w:style>
  <w:style w:type="character" w:customStyle="1" w:styleId="1Char0">
    <w:name w:val="正文符号1 Char"/>
    <w:link w:val="16"/>
    <w:rsid w:val="00C46BAF"/>
    <w:rPr>
      <w:rFonts w:eastAsia="楷体_GB2312"/>
      <w:kern w:val="44"/>
      <w:sz w:val="24"/>
      <w:szCs w:val="24"/>
      <w:lang w:val="zh-CN" w:eastAsia="zh-CN"/>
    </w:rPr>
  </w:style>
  <w:style w:type="paragraph" w:customStyle="1" w:styleId="47">
    <w:name w:val="正文符号4"/>
    <w:basedOn w:val="a5"/>
    <w:rsid w:val="00C46BAF"/>
    <w:pPr>
      <w:tabs>
        <w:tab w:val="left" w:pos="360"/>
        <w:tab w:val="left" w:pos="2040"/>
      </w:tabs>
      <w:ind w:leftChars="800" w:left="800" w:hangingChars="200" w:hanging="200"/>
    </w:pPr>
    <w:rPr>
      <w:rFonts w:eastAsia="楷体_GB2312"/>
      <w:kern w:val="0"/>
      <w:sz w:val="28"/>
    </w:rPr>
  </w:style>
  <w:style w:type="paragraph" w:customStyle="1" w:styleId="afffffe">
    <w:name w:val="表格正文中"/>
    <w:basedOn w:val="a5"/>
    <w:rsid w:val="00C46BAF"/>
    <w:pPr>
      <w:spacing w:line="240" w:lineRule="atLeast"/>
      <w:jc w:val="center"/>
    </w:pPr>
    <w:rPr>
      <w:rFonts w:eastAsia="楷体_GB2312"/>
      <w:sz w:val="24"/>
    </w:rPr>
  </w:style>
  <w:style w:type="character" w:customStyle="1" w:styleId="2Char4">
    <w:name w:val="正文加重首行缩进2字 Char"/>
    <w:link w:val="2e"/>
    <w:rsid w:val="00C46BAF"/>
    <w:rPr>
      <w:rFonts w:ascii="宋体" w:eastAsia="楷体_GB2312" w:hAnsi="宋体"/>
      <w:bCs/>
      <w:kern w:val="2"/>
      <w:sz w:val="21"/>
      <w:szCs w:val="21"/>
    </w:rPr>
  </w:style>
  <w:style w:type="paragraph" w:customStyle="1" w:styleId="affffff">
    <w:name w:val="文档正文"/>
    <w:basedOn w:val="a5"/>
    <w:rsid w:val="00C46BAF"/>
    <w:pPr>
      <w:adjustRightInd w:val="0"/>
      <w:spacing w:line="440" w:lineRule="exact"/>
      <w:ind w:firstLine="567"/>
      <w:textAlignment w:val="baseline"/>
    </w:pPr>
    <w:rPr>
      <w:rFonts w:ascii="Arial Narrow" w:hAnsi="Arial Narrow"/>
      <w:kern w:val="0"/>
      <w:sz w:val="24"/>
    </w:rPr>
  </w:style>
  <w:style w:type="paragraph" w:customStyle="1" w:styleId="8GeneralText">
    <w:name w:val="*8. General Text"/>
    <w:basedOn w:val="a5"/>
    <w:rsid w:val="00C46BAF"/>
    <w:pPr>
      <w:widowControl/>
      <w:overflowPunct w:val="0"/>
      <w:autoSpaceDE w:val="0"/>
      <w:autoSpaceDN w:val="0"/>
      <w:adjustRightInd w:val="0"/>
      <w:spacing w:after="120" w:line="280" w:lineRule="exact"/>
      <w:jc w:val="left"/>
      <w:textAlignment w:val="baseline"/>
    </w:pPr>
    <w:rPr>
      <w:rFonts w:ascii="Garamond" w:hAnsi="Garamond"/>
      <w:kern w:val="0"/>
      <w:szCs w:val="20"/>
    </w:rPr>
  </w:style>
  <w:style w:type="paragraph" w:customStyle="1" w:styleId="affffff0">
    <w:name w:val="正文居中"/>
    <w:basedOn w:val="a5"/>
    <w:rsid w:val="00C46BAF"/>
    <w:pPr>
      <w:jc w:val="center"/>
    </w:pPr>
    <w:rPr>
      <w:rFonts w:ascii="Arial" w:eastAsia="楷体_GB2312" w:hAnsi="Arial"/>
      <w:sz w:val="28"/>
      <w:szCs w:val="20"/>
    </w:rPr>
  </w:style>
  <w:style w:type="paragraph" w:customStyle="1" w:styleId="152">
    <w:name w:val="样式 小四 行距: 1.5 倍行距 首行缩进:  2 字符"/>
    <w:basedOn w:val="a5"/>
    <w:rsid w:val="00C46BAF"/>
    <w:pPr>
      <w:spacing w:line="360" w:lineRule="auto"/>
      <w:ind w:firstLineChars="200" w:firstLine="480"/>
    </w:pPr>
    <w:rPr>
      <w:rFonts w:cs="宋体"/>
      <w:szCs w:val="20"/>
    </w:rPr>
  </w:style>
  <w:style w:type="paragraph" w:customStyle="1" w:styleId="2f2">
    <w:name w:val="正文 首行缩进:  2 字符"/>
    <w:basedOn w:val="a5"/>
    <w:link w:val="2Char10"/>
    <w:rsid w:val="00C46BAF"/>
    <w:pPr>
      <w:ind w:firstLineChars="200" w:firstLine="560"/>
    </w:pPr>
    <w:rPr>
      <w:rFonts w:ascii="Arial" w:eastAsia="楷体_GB2312" w:hAnsi="Arial"/>
      <w:sz w:val="28"/>
      <w:szCs w:val="20"/>
      <w:lang w:val="zh-CN"/>
    </w:rPr>
  </w:style>
  <w:style w:type="character" w:customStyle="1" w:styleId="2Char10">
    <w:name w:val="正文 首行缩进:  2 字符 Char1"/>
    <w:link w:val="2f2"/>
    <w:rsid w:val="00C46BAF"/>
    <w:rPr>
      <w:rFonts w:ascii="Arial" w:eastAsia="楷体_GB2312" w:hAnsi="Arial"/>
      <w:kern w:val="2"/>
      <w:sz w:val="28"/>
      <w:lang w:val="zh-CN" w:eastAsia="zh-CN"/>
    </w:rPr>
  </w:style>
  <w:style w:type="paragraph" w:customStyle="1" w:styleId="1d">
    <w:name w:val="正文编号1"/>
    <w:basedOn w:val="a5"/>
    <w:rsid w:val="00C46BAF"/>
    <w:pPr>
      <w:tabs>
        <w:tab w:val="left" w:pos="992"/>
      </w:tabs>
      <w:ind w:left="992" w:hanging="567"/>
    </w:pPr>
    <w:rPr>
      <w:rFonts w:eastAsia="楷体_GB2312"/>
      <w:kern w:val="0"/>
      <w:sz w:val="28"/>
    </w:rPr>
  </w:style>
  <w:style w:type="character" w:customStyle="1" w:styleId="2Char5">
    <w:name w:val="正文 首行缩进:  2 字符 Char"/>
    <w:rsid w:val="00C46BAF"/>
    <w:rPr>
      <w:rFonts w:eastAsia="楷体_GB2312" w:cs="宋体"/>
      <w:kern w:val="2"/>
      <w:sz w:val="28"/>
      <w:lang w:val="en-US" w:eastAsia="zh-CN" w:bidi="ar-SA"/>
    </w:rPr>
  </w:style>
  <w:style w:type="character" w:customStyle="1" w:styleId="CharCharCharChar1">
    <w:name w:val="普通文字 Char Char Char Char"/>
    <w:rsid w:val="00C46BAF"/>
    <w:rPr>
      <w:rFonts w:ascii="宋体" w:eastAsia="宋体" w:hAnsi="Courier New" w:cs="Courier New"/>
      <w:kern w:val="2"/>
      <w:sz w:val="21"/>
      <w:szCs w:val="21"/>
      <w:lang w:val="en-US" w:eastAsia="zh-CN" w:bidi="ar-SA"/>
    </w:rPr>
  </w:style>
  <w:style w:type="paragraph" w:customStyle="1" w:styleId="WW-">
    <w:name w:val="WW-正文（首行缩进两字）"/>
    <w:basedOn w:val="a5"/>
    <w:link w:val="WW-Char"/>
    <w:rsid w:val="00C46BAF"/>
    <w:pPr>
      <w:suppressAutoHyphens/>
      <w:spacing w:before="60" w:after="60" w:line="360" w:lineRule="exact"/>
      <w:ind w:firstLine="420"/>
    </w:pPr>
    <w:rPr>
      <w:kern w:val="1"/>
      <w:szCs w:val="20"/>
      <w:lang w:val="zh-CN"/>
    </w:rPr>
  </w:style>
  <w:style w:type="paragraph" w:customStyle="1" w:styleId="affffff1">
    <w:name w:val="小标题缩进"/>
    <w:basedOn w:val="a5"/>
    <w:rsid w:val="00C46BAF"/>
    <w:pPr>
      <w:spacing w:before="40" w:line="340" w:lineRule="exact"/>
      <w:ind w:left="851" w:hanging="624"/>
      <w:jc w:val="left"/>
    </w:pPr>
    <w:rPr>
      <w:rFonts w:ascii="宋体"/>
      <w:sz w:val="24"/>
      <w:szCs w:val="20"/>
    </w:rPr>
  </w:style>
  <w:style w:type="paragraph" w:customStyle="1" w:styleId="style52">
    <w:name w:val="style52"/>
    <w:basedOn w:val="a5"/>
    <w:rsid w:val="00C46BAF"/>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符号3"/>
    <w:basedOn w:val="a5"/>
    <w:link w:val="3Char2"/>
    <w:rsid w:val="00C46BAF"/>
    <w:pPr>
      <w:tabs>
        <w:tab w:val="left" w:pos="1400"/>
      </w:tabs>
      <w:spacing w:beforeLines="50" w:afterLines="50"/>
      <w:ind w:left="1400" w:hanging="420"/>
    </w:pPr>
    <w:rPr>
      <w:rFonts w:eastAsia="楷体_GB2312"/>
      <w:kern w:val="0"/>
      <w:sz w:val="28"/>
      <w:lang w:val="zh-CN"/>
    </w:rPr>
  </w:style>
  <w:style w:type="character" w:customStyle="1" w:styleId="3Char2">
    <w:name w:val="正文符号3 Char"/>
    <w:link w:val="3b"/>
    <w:rsid w:val="00C46BAF"/>
    <w:rPr>
      <w:rFonts w:eastAsia="楷体_GB2312"/>
      <w:sz w:val="28"/>
      <w:szCs w:val="24"/>
      <w:lang w:val="zh-CN" w:eastAsia="zh-CN"/>
    </w:rPr>
  </w:style>
  <w:style w:type="character" w:customStyle="1" w:styleId="affffff2">
    <w:name w:val="样式 宋体 四号"/>
    <w:rsid w:val="00C46BAF"/>
    <w:rPr>
      <w:rFonts w:ascii="宋体" w:eastAsia="宋体" w:hAnsi="宋体"/>
      <w:sz w:val="24"/>
    </w:rPr>
  </w:style>
  <w:style w:type="paragraph" w:customStyle="1" w:styleId="58">
    <w:name w:val="正文符号5"/>
    <w:basedOn w:val="a5"/>
    <w:rsid w:val="00C46BAF"/>
    <w:pPr>
      <w:tabs>
        <w:tab w:val="left" w:pos="2931"/>
      </w:tabs>
      <w:ind w:left="2931" w:hanging="425"/>
    </w:pPr>
    <w:rPr>
      <w:rFonts w:eastAsia="楷体_GB2312"/>
      <w:sz w:val="28"/>
    </w:rPr>
  </w:style>
  <w:style w:type="paragraph" w:customStyle="1" w:styleId="03515">
    <w:name w:val="样式 黑体 居中 首行缩进:  0.35 厘米 行距: 1.5 倍行距"/>
    <w:basedOn w:val="a5"/>
    <w:rsid w:val="00C46BAF"/>
    <w:pPr>
      <w:widowControl/>
      <w:jc w:val="center"/>
    </w:pPr>
    <w:rPr>
      <w:rFonts w:ascii="黑体" w:eastAsia="黑体" w:hAnsi="黑体" w:cs="宋体"/>
      <w:kern w:val="0"/>
      <w:sz w:val="24"/>
      <w:szCs w:val="20"/>
    </w:rPr>
  </w:style>
  <w:style w:type="paragraph" w:customStyle="1" w:styleId="4Char0">
    <w:name w:val="4 Char"/>
    <w:basedOn w:val="a5"/>
    <w:rsid w:val="00C46BAF"/>
    <w:rPr>
      <w:rFonts w:ascii="Tahoma" w:hAnsi="Tahoma"/>
      <w:sz w:val="24"/>
      <w:szCs w:val="20"/>
    </w:rPr>
  </w:style>
  <w:style w:type="paragraph" w:customStyle="1" w:styleId="CONTENT">
    <w:name w:val="CONTENT"/>
    <w:basedOn w:val="a5"/>
    <w:rsid w:val="00C46BAF"/>
    <w:pPr>
      <w:spacing w:line="300" w:lineRule="auto"/>
      <w:jc w:val="left"/>
    </w:pPr>
    <w:rPr>
      <w:rFonts w:ascii="Microsoft Sans Serif" w:hAnsi="Microsoft Sans Serif"/>
      <w:szCs w:val="21"/>
    </w:rPr>
  </w:style>
  <w:style w:type="paragraph" w:customStyle="1" w:styleId="gbmaster">
    <w:name w:val="gb_master正文"/>
    <w:basedOn w:val="a5"/>
    <w:rsid w:val="00C46BAF"/>
    <w:pPr>
      <w:spacing w:before="60" w:after="60" w:line="360" w:lineRule="auto"/>
      <w:ind w:firstLineChars="200" w:firstLine="200"/>
    </w:pPr>
    <w:rPr>
      <w:sz w:val="24"/>
      <w:szCs w:val="20"/>
    </w:rPr>
  </w:style>
  <w:style w:type="character" w:customStyle="1" w:styleId="widthline1">
    <w:name w:val="widthline1"/>
    <w:rsid w:val="00C46BAF"/>
  </w:style>
  <w:style w:type="paragraph" w:customStyle="1" w:styleId="wellhope">
    <w:name w:val="wellhope正文"/>
    <w:basedOn w:val="a5"/>
    <w:link w:val="wellhopeChar1"/>
    <w:rsid w:val="00C46BAF"/>
    <w:pPr>
      <w:spacing w:before="120" w:after="60" w:line="480" w:lineRule="exact"/>
      <w:ind w:firstLineChars="200" w:firstLine="200"/>
    </w:pPr>
    <w:rPr>
      <w:rFonts w:eastAsia="楷体_GB2312"/>
      <w:sz w:val="28"/>
      <w:szCs w:val="20"/>
      <w:lang w:val="zh-CN"/>
    </w:rPr>
  </w:style>
  <w:style w:type="character" w:customStyle="1" w:styleId="wellhopeChar1">
    <w:name w:val="wellhope正文 Char1"/>
    <w:link w:val="wellhope"/>
    <w:rsid w:val="00C46BAF"/>
    <w:rPr>
      <w:rFonts w:eastAsia="楷体_GB2312"/>
      <w:kern w:val="2"/>
      <w:sz w:val="28"/>
      <w:lang w:val="zh-CN" w:eastAsia="zh-CN"/>
    </w:rPr>
  </w:style>
  <w:style w:type="paragraph" w:customStyle="1" w:styleId="2f3">
    <w:name w:val="正文编号2"/>
    <w:basedOn w:val="2d"/>
    <w:rsid w:val="00C46BAF"/>
    <w:pPr>
      <w:tabs>
        <w:tab w:val="left" w:pos="1707"/>
      </w:tabs>
      <w:snapToGrid/>
      <w:spacing w:line="240" w:lineRule="auto"/>
      <w:ind w:left="1707" w:firstLineChars="0" w:hanging="720"/>
    </w:pPr>
    <w:rPr>
      <w:kern w:val="0"/>
      <w:sz w:val="28"/>
    </w:rPr>
  </w:style>
  <w:style w:type="paragraph" w:customStyle="1" w:styleId="affffff3">
    <w:name w:val="正文缩进二字符"/>
    <w:basedOn w:val="a5"/>
    <w:rsid w:val="00C46BAF"/>
    <w:pPr>
      <w:spacing w:line="360" w:lineRule="auto"/>
      <w:ind w:firstLineChars="200" w:firstLine="200"/>
    </w:pPr>
    <w:rPr>
      <w:color w:val="000000"/>
      <w:sz w:val="24"/>
    </w:rPr>
  </w:style>
  <w:style w:type="paragraph" w:customStyle="1" w:styleId="6615">
    <w:name w:val="样式 小四 段前: 6 磅 段后: 6 磅 行距: 1.5 倍行距"/>
    <w:basedOn w:val="a5"/>
    <w:rsid w:val="00C46BAF"/>
    <w:pPr>
      <w:spacing w:before="120" w:after="120" w:line="360" w:lineRule="auto"/>
    </w:pPr>
    <w:rPr>
      <w:rFonts w:cs="宋体"/>
      <w:szCs w:val="20"/>
    </w:rPr>
  </w:style>
  <w:style w:type="paragraph" w:customStyle="1" w:styleId="26615">
    <w:name w:val="样式 正文首行缩进2字 + 宋体 段前: 6 磅 段后: 6 磅 行距: 1.5 倍行距"/>
    <w:basedOn w:val="2d"/>
    <w:rsid w:val="00C46BAF"/>
    <w:pPr>
      <w:spacing w:before="120" w:after="120" w:line="360" w:lineRule="auto"/>
      <w:ind w:firstLine="420"/>
    </w:pPr>
    <w:rPr>
      <w:rFonts w:ascii="宋体" w:eastAsia="宋体" w:hAnsi="宋体" w:cs="宋体"/>
      <w:sz w:val="21"/>
      <w:szCs w:val="20"/>
    </w:rPr>
  </w:style>
  <w:style w:type="paragraph" w:customStyle="1" w:styleId="66151">
    <w:name w:val="样式 小四 段前: 6 磅 段后: 6 磅 行距: 1.5 倍行距1"/>
    <w:basedOn w:val="a5"/>
    <w:rsid w:val="00C46BAF"/>
    <w:pPr>
      <w:spacing w:before="120" w:after="120" w:line="360" w:lineRule="auto"/>
      <w:ind w:firstLineChars="200" w:firstLine="480"/>
    </w:pPr>
    <w:rPr>
      <w:rFonts w:cs="宋体"/>
      <w:szCs w:val="20"/>
    </w:rPr>
  </w:style>
  <w:style w:type="character" w:customStyle="1" w:styleId="affffff4">
    <w:name w:val="样式 小四"/>
    <w:qFormat/>
    <w:rsid w:val="00C46BAF"/>
    <w:rPr>
      <w:sz w:val="21"/>
    </w:rPr>
  </w:style>
  <w:style w:type="character" w:customStyle="1" w:styleId="affffff5">
    <w:name w:val="样式 宋体 小四"/>
    <w:rsid w:val="00C46BAF"/>
    <w:rPr>
      <w:rFonts w:ascii="宋体" w:hAnsi="宋体"/>
      <w:sz w:val="21"/>
    </w:rPr>
  </w:style>
  <w:style w:type="paragraph" w:customStyle="1" w:styleId="66150">
    <w:name w:val="样式 宋体 小四 段前: 6 磅 段后: 6 磅 行距: 1.5 倍行距"/>
    <w:basedOn w:val="a5"/>
    <w:rsid w:val="00C46BAF"/>
    <w:pPr>
      <w:spacing w:before="120" w:after="120" w:line="360" w:lineRule="auto"/>
      <w:ind w:firstLineChars="200" w:firstLine="480"/>
    </w:pPr>
    <w:rPr>
      <w:rFonts w:ascii="宋体" w:cs="宋体"/>
      <w:szCs w:val="20"/>
    </w:rPr>
  </w:style>
  <w:style w:type="paragraph" w:customStyle="1" w:styleId="661510">
    <w:name w:val="样式 宋体 小四 段前: 6 磅 段后: 6 磅 行距: 1.5 倍行距1"/>
    <w:basedOn w:val="a5"/>
    <w:rsid w:val="00C46BAF"/>
    <w:pPr>
      <w:spacing w:before="120" w:after="120" w:line="360" w:lineRule="auto"/>
      <w:ind w:firstLineChars="200" w:firstLine="480"/>
    </w:pPr>
    <w:rPr>
      <w:rFonts w:ascii="宋体" w:cs="宋体"/>
      <w:kern w:val="0"/>
      <w:szCs w:val="20"/>
    </w:rPr>
  </w:style>
  <w:style w:type="paragraph" w:customStyle="1" w:styleId="66152">
    <w:name w:val="样式 宋体 小四 段前: 6 磅 段后: 6 磅 行距: 1.5 倍行距2"/>
    <w:basedOn w:val="a5"/>
    <w:rsid w:val="00C46BAF"/>
    <w:pPr>
      <w:spacing w:before="120" w:after="120" w:line="360" w:lineRule="auto"/>
      <w:ind w:firstLineChars="200" w:firstLine="480"/>
    </w:pPr>
    <w:rPr>
      <w:rFonts w:ascii="宋体" w:hAnsi="宋体" w:cs="宋体"/>
      <w:szCs w:val="20"/>
    </w:rPr>
  </w:style>
  <w:style w:type="paragraph" w:customStyle="1" w:styleId="TableHeading">
    <w:name w:val="Table Heading"/>
    <w:basedOn w:val="a5"/>
    <w:rsid w:val="00C46BAF"/>
    <w:pPr>
      <w:widowControl/>
      <w:spacing w:before="120" w:after="120" w:line="240" w:lineRule="exact"/>
      <w:jc w:val="right"/>
    </w:pPr>
    <w:rPr>
      <w:rFonts w:ascii="Arial" w:hAnsi="Arial"/>
      <w:b/>
      <w:kern w:val="0"/>
      <w:sz w:val="20"/>
      <w:szCs w:val="20"/>
      <w:lang w:eastAsia="en-US"/>
    </w:rPr>
  </w:style>
  <w:style w:type="paragraph" w:customStyle="1" w:styleId="220">
    <w:name w:val="样式 正文首行缩进 2 + 首行缩进:  2 字符"/>
    <w:basedOn w:val="a5"/>
    <w:next w:val="50"/>
    <w:rsid w:val="00C46BAF"/>
    <w:pPr>
      <w:spacing w:after="120" w:line="360" w:lineRule="auto"/>
      <w:ind w:firstLineChars="200" w:firstLine="480"/>
    </w:pPr>
    <w:rPr>
      <w:sz w:val="24"/>
      <w:szCs w:val="20"/>
    </w:rPr>
  </w:style>
  <w:style w:type="paragraph" w:customStyle="1" w:styleId="085">
    <w:name w:val="样式 首行缩进:  0.85 厘米"/>
    <w:basedOn w:val="a5"/>
    <w:rsid w:val="00C46BAF"/>
    <w:pPr>
      <w:ind w:firstLine="480"/>
    </w:pPr>
    <w:rPr>
      <w:rFonts w:cs="宋体"/>
      <w:sz w:val="24"/>
      <w:szCs w:val="20"/>
    </w:rPr>
  </w:style>
  <w:style w:type="paragraph" w:customStyle="1" w:styleId="1GB2312">
    <w:name w:val="样式 标题 1 + 仿宋_GB2312 居中"/>
    <w:basedOn w:val="10"/>
    <w:rsid w:val="00C46BAF"/>
    <w:pPr>
      <w:tabs>
        <w:tab w:val="left" w:pos="360"/>
      </w:tabs>
      <w:spacing w:before="0" w:after="0"/>
    </w:pPr>
    <w:rPr>
      <w:rFonts w:ascii="仿宋_GB2312" w:eastAsia="仿宋_GB2312" w:hAnsi="宋体" w:cs="宋体"/>
      <w:sz w:val="21"/>
      <w:szCs w:val="20"/>
    </w:rPr>
  </w:style>
  <w:style w:type="character" w:customStyle="1" w:styleId="Footer-EvenCharChar">
    <w:name w:val="Footer-Even Char Char"/>
    <w:rsid w:val="00C46BAF"/>
    <w:rPr>
      <w:rFonts w:eastAsia="宋体"/>
      <w:kern w:val="2"/>
      <w:sz w:val="18"/>
      <w:szCs w:val="18"/>
      <w:lang w:val="en-US" w:eastAsia="zh-CN" w:bidi="ar-SA"/>
    </w:rPr>
  </w:style>
  <w:style w:type="paragraph" w:customStyle="1" w:styleId="2f4">
    <w:name w:val="正文缩进:  2 字符"/>
    <w:basedOn w:val="a5"/>
    <w:rsid w:val="00C46BAF"/>
    <w:pPr>
      <w:spacing w:before="60" w:after="60" w:line="300" w:lineRule="auto"/>
      <w:ind w:firstLineChars="210" w:firstLine="210"/>
    </w:pPr>
    <w:rPr>
      <w:sz w:val="24"/>
      <w:szCs w:val="20"/>
    </w:rPr>
  </w:style>
  <w:style w:type="paragraph" w:customStyle="1" w:styleId="1e">
    <w:name w:val="正文－1"/>
    <w:basedOn w:val="a5"/>
    <w:link w:val="1Char2"/>
    <w:rsid w:val="00C46BAF"/>
    <w:pPr>
      <w:spacing w:before="240" w:after="240" w:line="360" w:lineRule="auto"/>
    </w:pPr>
    <w:rPr>
      <w:lang w:val="zh-CN"/>
    </w:rPr>
  </w:style>
  <w:style w:type="character" w:customStyle="1" w:styleId="1Char2">
    <w:name w:val="正文－1 Char"/>
    <w:link w:val="1e"/>
    <w:rsid w:val="00C46BAF"/>
    <w:rPr>
      <w:kern w:val="2"/>
      <w:sz w:val="21"/>
      <w:szCs w:val="24"/>
      <w:lang w:val="zh-CN" w:eastAsia="zh-CN"/>
    </w:rPr>
  </w:style>
  <w:style w:type="character" w:customStyle="1" w:styleId="2ndlevelChar1">
    <w:name w:val="2nd level Char1"/>
    <w:rsid w:val="00C46BAF"/>
    <w:rPr>
      <w:rFonts w:ascii="Arial" w:eastAsia="黑体" w:hAnsi="Arial"/>
      <w:b/>
      <w:bCs/>
      <w:kern w:val="2"/>
      <w:sz w:val="32"/>
      <w:szCs w:val="32"/>
      <w:lang w:val="en-US" w:eastAsia="zh-CN" w:bidi="ar-SA"/>
    </w:rPr>
  </w:style>
  <w:style w:type="paragraph" w:customStyle="1" w:styleId="1f">
    <w:name w:val="正文+1"/>
    <w:basedOn w:val="Default"/>
    <w:next w:val="Default"/>
    <w:rsid w:val="00C46BAF"/>
    <w:rPr>
      <w:rFonts w:ascii="宋体" w:eastAsia="宋体" w:cs="Times New Roman"/>
      <w:color w:val="auto"/>
    </w:rPr>
  </w:style>
  <w:style w:type="paragraph" w:customStyle="1" w:styleId="2f5">
    <w:name w:val="项目2"/>
    <w:basedOn w:val="a5"/>
    <w:rsid w:val="00C46BAF"/>
    <w:pPr>
      <w:tabs>
        <w:tab w:val="left" w:pos="780"/>
      </w:tabs>
      <w:spacing w:before="60" w:after="60" w:line="300" w:lineRule="auto"/>
      <w:ind w:leftChars="200" w:left="780" w:hangingChars="200" w:hanging="360"/>
    </w:pPr>
    <w:rPr>
      <w:sz w:val="24"/>
      <w:szCs w:val="20"/>
    </w:rPr>
  </w:style>
  <w:style w:type="paragraph" w:customStyle="1" w:styleId="ParaCharCharCharCharCharCharChar">
    <w:name w:val="默认段落字体 Para Char Char Char Char Char Char Char"/>
    <w:basedOn w:val="42"/>
    <w:rsid w:val="00C46BAF"/>
    <w:pPr>
      <w:tabs>
        <w:tab w:val="clear" w:pos="720"/>
        <w:tab w:val="clear" w:pos="1284"/>
      </w:tabs>
      <w:adjustRightInd w:val="0"/>
      <w:spacing w:before="240" w:after="120"/>
      <w:ind w:left="0" w:firstLine="0"/>
      <w:jc w:val="both"/>
    </w:pPr>
    <w:rPr>
      <w:rFonts w:ascii="Times New Roman" w:hAnsi="Times New Roman"/>
      <w:bCs w:val="0"/>
      <w:color w:val="000000"/>
      <w:kern w:val="0"/>
      <w:sz w:val="21"/>
      <w:szCs w:val="24"/>
    </w:rPr>
  </w:style>
  <w:style w:type="paragraph" w:customStyle="1" w:styleId="CharChar1CharCharCharCharCharChar">
    <w:name w:val="Char Char1 Char Char Char Char Char Char"/>
    <w:basedOn w:val="a5"/>
    <w:rsid w:val="00C46BAF"/>
    <w:pPr>
      <w:widowControl/>
      <w:adjustRightInd w:val="0"/>
      <w:snapToGrid w:val="0"/>
      <w:spacing w:beforeLines="25" w:afterLines="25" w:line="240" w:lineRule="exact"/>
      <w:ind w:firstLineChars="192" w:firstLine="403"/>
      <w:jc w:val="left"/>
    </w:pPr>
    <w:rPr>
      <w:rFonts w:ascii="宋体" w:hAnsi="宋体"/>
      <w:kern w:val="0"/>
      <w:szCs w:val="21"/>
      <w:lang w:eastAsia="en-US"/>
    </w:rPr>
  </w:style>
  <w:style w:type="character" w:customStyle="1" w:styleId="reg1">
    <w:name w:val="reg1"/>
    <w:rsid w:val="00C46BAF"/>
    <w:rPr>
      <w:sz w:val="17"/>
      <w:szCs w:val="17"/>
      <w:vertAlign w:val="superscript"/>
    </w:rPr>
  </w:style>
  <w:style w:type="paragraph" w:customStyle="1" w:styleId="1SectionHeadh11stlevell11H1H11H12H13H14H15H1">
    <w:name w:val="样式 标题 1Section Headh11st levell11H1H11H12H13H14H15H1..."/>
    <w:basedOn w:val="10"/>
    <w:rsid w:val="00C46BAF"/>
    <w:pPr>
      <w:pageBreakBefore/>
      <w:spacing w:before="240" w:after="240" w:line="360" w:lineRule="auto"/>
      <w:ind w:left="420"/>
      <w:jc w:val="center"/>
    </w:pPr>
    <w:rPr>
      <w:rFonts w:ascii="宋体" w:hAnsi="宋体" w:cs="宋体"/>
      <w:sz w:val="21"/>
      <w:szCs w:val="20"/>
    </w:rPr>
  </w:style>
  <w:style w:type="paragraph" w:customStyle="1" w:styleId="affffff6">
    <w:name w:val="图片说明"/>
    <w:basedOn w:val="a5"/>
    <w:rsid w:val="00C46BAF"/>
    <w:pPr>
      <w:jc w:val="center"/>
    </w:pPr>
    <w:rPr>
      <w:b/>
    </w:rPr>
  </w:style>
  <w:style w:type="paragraph" w:customStyle="1" w:styleId="affffff7">
    <w:name w:val="样式 加粗 居中"/>
    <w:basedOn w:val="a5"/>
    <w:rsid w:val="00C46BAF"/>
    <w:pPr>
      <w:jc w:val="center"/>
    </w:pPr>
    <w:rPr>
      <w:rFonts w:cs="宋体"/>
      <w:b/>
      <w:bCs/>
      <w:sz w:val="24"/>
      <w:szCs w:val="20"/>
    </w:rPr>
  </w:style>
  <w:style w:type="paragraph" w:customStyle="1" w:styleId="1f0">
    <w:name w:val="样式 加粗 居中1"/>
    <w:basedOn w:val="a5"/>
    <w:rsid w:val="00C46BAF"/>
    <w:pPr>
      <w:jc w:val="center"/>
    </w:pPr>
    <w:rPr>
      <w:rFonts w:cs="宋体"/>
      <w:b/>
      <w:bCs/>
      <w:sz w:val="24"/>
      <w:szCs w:val="20"/>
    </w:rPr>
  </w:style>
  <w:style w:type="paragraph" w:customStyle="1" w:styleId="00">
    <w:name w:val="样式 标准文本 + 首行缩进:  0 厘米"/>
    <w:basedOn w:val="a7"/>
    <w:rsid w:val="00C46BAF"/>
    <w:pPr>
      <w:spacing w:afterLines="50"/>
      <w:ind w:firstLineChars="0" w:firstLine="0"/>
      <w:jc w:val="left"/>
    </w:pPr>
    <w:rPr>
      <w:kern w:val="0"/>
    </w:rPr>
  </w:style>
  <w:style w:type="paragraph" w:customStyle="1" w:styleId="CharCharCharCharCharCharCharCharChar1CharCharCharCharCharCharCharCharChar1Char">
    <w:name w:val="Char Char Char Char Char Char Char Char Char1 Char Char Char Char Char Char Char Char Char1 Char"/>
    <w:basedOn w:val="a5"/>
    <w:rsid w:val="00C46BAF"/>
    <w:pPr>
      <w:widowControl/>
      <w:spacing w:afterLines="50"/>
      <w:jc w:val="left"/>
    </w:pPr>
    <w:rPr>
      <w:rFonts w:ascii="Verdana" w:hAnsi="Verdana"/>
      <w:kern w:val="0"/>
      <w:sz w:val="20"/>
      <w:szCs w:val="20"/>
      <w:lang w:eastAsia="en-US"/>
    </w:rPr>
  </w:style>
  <w:style w:type="character" w:customStyle="1" w:styleId="ESChar5">
    <w:name w:val="ES_正文条目 Char"/>
    <w:link w:val="ES5"/>
    <w:locked/>
    <w:rsid w:val="00C46BAF"/>
    <w:rPr>
      <w:rFonts w:ascii="宋体" w:hAnsi="宋体"/>
      <w:kern w:val="2"/>
      <w:sz w:val="28"/>
      <w:szCs w:val="24"/>
    </w:rPr>
  </w:style>
  <w:style w:type="paragraph" w:customStyle="1" w:styleId="ES5">
    <w:name w:val="ES_正文条目"/>
    <w:basedOn w:val="a5"/>
    <w:link w:val="ESChar5"/>
    <w:rsid w:val="00C46BAF"/>
    <w:pPr>
      <w:tabs>
        <w:tab w:val="left" w:pos="780"/>
      </w:tabs>
      <w:ind w:leftChars="200" w:left="780" w:hangingChars="200" w:hanging="360"/>
    </w:pPr>
    <w:rPr>
      <w:rFonts w:ascii="宋体" w:hAnsi="宋体"/>
      <w:sz w:val="28"/>
      <w:lang w:val="zh-CN"/>
    </w:rPr>
  </w:style>
  <w:style w:type="character" w:customStyle="1" w:styleId="small1">
    <w:name w:val="small1"/>
    <w:rsid w:val="00C46BAF"/>
    <w:rPr>
      <w:rFonts w:ascii="Verdana" w:hAnsi="Verdana" w:hint="default"/>
      <w:sz w:val="22"/>
      <w:szCs w:val="22"/>
    </w:rPr>
  </w:style>
  <w:style w:type="paragraph" w:customStyle="1" w:styleId="RGB12316020515">
    <w:name w:val="样式 黑体 小一 加粗 黑色 居中 左侧: (单实线 自定义颜(RGB(123160205))  1.5 磅 ..."/>
    <w:basedOn w:val="a5"/>
    <w:rsid w:val="00C46BAF"/>
    <w:pPr>
      <w:jc w:val="center"/>
    </w:pPr>
    <w:rPr>
      <w:rFonts w:ascii="黑体" w:eastAsia="黑体" w:cs="宋体"/>
      <w:b/>
      <w:bCs/>
      <w:color w:val="000000"/>
      <w:sz w:val="48"/>
      <w:szCs w:val="20"/>
    </w:rPr>
  </w:style>
  <w:style w:type="paragraph" w:customStyle="1" w:styleId="RGB123160205150">
    <w:name w:val="样式 黑体 小初 加粗 黑色 居中 左侧: (单实线 自定义颜(RGB(123160205))  1.5 磅 ..."/>
    <w:basedOn w:val="a5"/>
    <w:rsid w:val="00C46BAF"/>
    <w:pPr>
      <w:jc w:val="center"/>
    </w:pPr>
    <w:rPr>
      <w:rFonts w:ascii="黑体" w:eastAsia="黑体" w:cs="宋体"/>
      <w:b/>
      <w:bCs/>
      <w:color w:val="000000"/>
      <w:sz w:val="72"/>
      <w:szCs w:val="20"/>
    </w:rPr>
  </w:style>
  <w:style w:type="paragraph" w:customStyle="1" w:styleId="z1">
    <w:name w:val="z1"/>
    <w:basedOn w:val="a5"/>
    <w:rsid w:val="00C46BAF"/>
    <w:pPr>
      <w:widowControl/>
      <w:spacing w:before="100" w:beforeAutospacing="1" w:after="100" w:afterAutospacing="1" w:line="270" w:lineRule="atLeast"/>
      <w:jc w:val="left"/>
    </w:pPr>
    <w:rPr>
      <w:rFonts w:ascii="宋体" w:hAnsi="宋体" w:cs="宋体"/>
      <w:color w:val="000000"/>
      <w:kern w:val="0"/>
      <w:sz w:val="18"/>
      <w:szCs w:val="18"/>
    </w:rPr>
  </w:style>
  <w:style w:type="paragraph" w:customStyle="1" w:styleId="0740">
    <w:name w:val="样式 标准文本 + 首行缩进:  0.74 厘米"/>
    <w:basedOn w:val="a7"/>
    <w:rsid w:val="00C46BAF"/>
    <w:pPr>
      <w:snapToGrid w:val="0"/>
      <w:ind w:firstLineChars="225" w:firstLine="454"/>
      <w:jc w:val="left"/>
    </w:pPr>
  </w:style>
  <w:style w:type="character" w:customStyle="1" w:styleId="WW-Char">
    <w:name w:val="WW-正文（首行缩进两字） Char"/>
    <w:link w:val="WW-"/>
    <w:rsid w:val="00C46BAF"/>
    <w:rPr>
      <w:kern w:val="1"/>
      <w:sz w:val="21"/>
      <w:lang w:val="zh-CN"/>
    </w:rPr>
  </w:style>
  <w:style w:type="paragraph" w:customStyle="1" w:styleId="WW-15">
    <w:name w:val="样式 WW-正文（首行缩进两字） + 宋体 小四 行距: 1.5 倍行距"/>
    <w:basedOn w:val="WW-"/>
    <w:rsid w:val="00C46BAF"/>
    <w:pPr>
      <w:spacing w:line="360" w:lineRule="auto"/>
    </w:pPr>
    <w:rPr>
      <w:rFonts w:ascii="宋体" w:hAnsi="宋体" w:cs="宋体"/>
    </w:rPr>
  </w:style>
  <w:style w:type="paragraph" w:customStyle="1" w:styleId="1f1">
    <w:name w:val="样式 行距: 单倍行距1"/>
    <w:basedOn w:val="a5"/>
    <w:rsid w:val="00C46BAF"/>
    <w:pPr>
      <w:tabs>
        <w:tab w:val="left" w:pos="360"/>
      </w:tabs>
      <w:spacing w:line="360" w:lineRule="auto"/>
    </w:pPr>
    <w:rPr>
      <w:kern w:val="10"/>
      <w:sz w:val="24"/>
    </w:rPr>
  </w:style>
  <w:style w:type="paragraph" w:customStyle="1" w:styleId="2f6">
    <w:name w:val="正文文本2"/>
    <w:basedOn w:val="a5"/>
    <w:rsid w:val="00C46BAF"/>
    <w:pPr>
      <w:adjustRightInd w:val="0"/>
      <w:spacing w:before="120" w:afterLines="50" w:line="280" w:lineRule="atLeast"/>
      <w:textAlignment w:val="baseline"/>
    </w:pPr>
    <w:rPr>
      <w:rFonts w:eastAsia="新宋体"/>
      <w:szCs w:val="21"/>
    </w:rPr>
  </w:style>
  <w:style w:type="paragraph" w:customStyle="1" w:styleId="22ndlevelh22Header2l2Titre2Head2H2Heading2Hi">
    <w:name w:val="样式 标题 22nd levelh22Header 2l2Titre2Head 2H2Heading 2 Hi..."/>
    <w:basedOn w:val="23"/>
    <w:rsid w:val="00C46BAF"/>
    <w:pPr>
      <w:tabs>
        <w:tab w:val="left" w:pos="0"/>
      </w:tabs>
      <w:spacing w:before="120" w:after="120" w:line="360" w:lineRule="auto"/>
    </w:pPr>
    <w:rPr>
      <w:rFonts w:cs="宋体"/>
      <w:sz w:val="36"/>
      <w:szCs w:val="20"/>
    </w:rPr>
  </w:style>
  <w:style w:type="paragraph" w:customStyle="1" w:styleId="1f2">
    <w:name w:val="样式 标题 1 + (中文) 黑体 小二 黑色"/>
    <w:basedOn w:val="10"/>
    <w:rsid w:val="00C46BAF"/>
    <w:pPr>
      <w:keepNext w:val="0"/>
      <w:keepLines w:val="0"/>
      <w:tabs>
        <w:tab w:val="left" w:pos="900"/>
      </w:tabs>
      <w:spacing w:beforeLines="1600" w:after="0" w:line="240" w:lineRule="auto"/>
      <w:ind w:left="900" w:hanging="420"/>
      <w:jc w:val="left"/>
    </w:pPr>
    <w:rPr>
      <w:rFonts w:ascii="宋体" w:eastAsia="黑体" w:hAnsi="宋体"/>
      <w:color w:val="000000"/>
      <w:sz w:val="36"/>
      <w:szCs w:val="21"/>
    </w:rPr>
  </w:style>
  <w:style w:type="paragraph" w:customStyle="1" w:styleId="1160">
    <w:name w:val="样式 标题 1 + 两端对齐 段前: 16 行"/>
    <w:basedOn w:val="10"/>
    <w:rsid w:val="00C46BAF"/>
    <w:pPr>
      <w:keepNext w:val="0"/>
      <w:keepLines w:val="0"/>
      <w:spacing w:before="0" w:after="0" w:line="240" w:lineRule="auto"/>
    </w:pPr>
    <w:rPr>
      <w:rFonts w:ascii="宋体" w:hAnsi="宋体" w:cs="宋体"/>
      <w:sz w:val="52"/>
      <w:szCs w:val="20"/>
    </w:rPr>
  </w:style>
  <w:style w:type="paragraph" w:customStyle="1" w:styleId="affffff8">
    <w:name w:val="样式 标准文本 + 宋体 五号"/>
    <w:basedOn w:val="a5"/>
    <w:rsid w:val="00C46BAF"/>
    <w:pPr>
      <w:spacing w:line="360" w:lineRule="auto"/>
      <w:ind w:firstLineChars="200" w:firstLine="480"/>
    </w:pPr>
    <w:rPr>
      <w:rFonts w:ascii="宋体" w:hAnsi="宋体" w:cs="宋体"/>
      <w:sz w:val="24"/>
    </w:rPr>
  </w:style>
  <w:style w:type="paragraph" w:customStyle="1" w:styleId="CharCharCharCharCharCharCharCharChar">
    <w:name w:val="Char Char Char Char Char Char Char Char Char"/>
    <w:basedOn w:val="a5"/>
    <w:rsid w:val="00C46BAF"/>
    <w:rPr>
      <w:rFonts w:ascii="Tahoma" w:hAnsi="Tahoma"/>
      <w:sz w:val="24"/>
      <w:szCs w:val="20"/>
    </w:rPr>
  </w:style>
  <w:style w:type="paragraph" w:customStyle="1" w:styleId="Char14">
    <w:name w:val="Char14"/>
    <w:basedOn w:val="a5"/>
    <w:rsid w:val="00C46BAF"/>
    <w:rPr>
      <w:rFonts w:ascii="Tahoma" w:hAnsi="Tahoma"/>
      <w:sz w:val="24"/>
      <w:szCs w:val="20"/>
    </w:rPr>
  </w:style>
  <w:style w:type="paragraph" w:customStyle="1" w:styleId="CharCharChar4">
    <w:name w:val="Char Char Char4"/>
    <w:basedOn w:val="a5"/>
    <w:rsid w:val="00C46BAF"/>
    <w:rPr>
      <w:rFonts w:ascii="Tahoma" w:hAnsi="Tahoma"/>
      <w:sz w:val="24"/>
      <w:szCs w:val="20"/>
    </w:rPr>
  </w:style>
  <w:style w:type="paragraph" w:customStyle="1" w:styleId="Char60">
    <w:name w:val="Char6"/>
    <w:basedOn w:val="a5"/>
    <w:rsid w:val="00C46BAF"/>
    <w:rPr>
      <w:rFonts w:ascii="仿宋_GB2312" w:eastAsia="仿宋_GB2312"/>
      <w:b/>
      <w:sz w:val="32"/>
      <w:szCs w:val="32"/>
    </w:rPr>
  </w:style>
  <w:style w:type="character" w:customStyle="1" w:styleId="CharChar13">
    <w:name w:val="Char Char13"/>
    <w:rsid w:val="00C46BAF"/>
    <w:rPr>
      <w:rFonts w:ascii="Arial" w:eastAsia="黑体" w:hAnsi="Arial"/>
      <w:b/>
      <w:bCs/>
      <w:kern w:val="2"/>
      <w:sz w:val="32"/>
      <w:szCs w:val="32"/>
      <w:lang w:val="en-US" w:eastAsia="zh-CN" w:bidi="ar-SA"/>
    </w:rPr>
  </w:style>
  <w:style w:type="character" w:customStyle="1" w:styleId="CharChar4">
    <w:name w:val="Char Char4"/>
    <w:rsid w:val="00C46BAF"/>
    <w:rPr>
      <w:rFonts w:eastAsia="宋体"/>
      <w:b/>
      <w:bCs/>
      <w:kern w:val="2"/>
      <w:sz w:val="28"/>
      <w:szCs w:val="28"/>
      <w:lang w:val="en-US" w:eastAsia="zh-CN" w:bidi="ar-SA"/>
    </w:rPr>
  </w:style>
  <w:style w:type="paragraph" w:customStyle="1" w:styleId="CharChar3CharCharCharChar3">
    <w:name w:val="Char Char3 Char Char Char Char3"/>
    <w:basedOn w:val="a5"/>
    <w:next w:val="a5"/>
    <w:rsid w:val="00C46BAF"/>
    <w:pPr>
      <w:widowControl/>
      <w:spacing w:line="360" w:lineRule="auto"/>
      <w:jc w:val="left"/>
    </w:pPr>
    <w:rPr>
      <w:kern w:val="0"/>
      <w:szCs w:val="20"/>
      <w:lang w:eastAsia="en-US"/>
    </w:rPr>
  </w:style>
  <w:style w:type="paragraph" w:customStyle="1" w:styleId="Char110">
    <w:name w:val="Char11"/>
    <w:basedOn w:val="a5"/>
    <w:rsid w:val="00C46BAF"/>
    <w:rPr>
      <w:rFonts w:ascii="Tahoma" w:hAnsi="Tahoma"/>
      <w:sz w:val="24"/>
      <w:szCs w:val="20"/>
    </w:rPr>
  </w:style>
  <w:style w:type="paragraph" w:customStyle="1" w:styleId="Char24">
    <w:name w:val="Char24"/>
    <w:basedOn w:val="a5"/>
    <w:rsid w:val="00C46BAF"/>
    <w:rPr>
      <w:rFonts w:ascii="Tahoma" w:hAnsi="Tahoma"/>
      <w:sz w:val="24"/>
      <w:szCs w:val="20"/>
    </w:rPr>
  </w:style>
  <w:style w:type="paragraph" w:customStyle="1" w:styleId="CharChar1CharCharCharCharCharCharCharChar3">
    <w:name w:val="Char Char1 Char Char Char Char Char Char Char Char3"/>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3">
    <w:name w:val="Char Char Char Char3"/>
    <w:basedOn w:val="af1"/>
    <w:rsid w:val="00C46BAF"/>
    <w:rPr>
      <w:rFonts w:ascii="Tahoma" w:hAnsi="Tahoma"/>
      <w:sz w:val="24"/>
    </w:rPr>
  </w:style>
  <w:style w:type="paragraph" w:customStyle="1" w:styleId="CharCharCharCharCharCharCharCharCharChar4">
    <w:name w:val="Char Char Char Char Char Char Char Char Char Char4"/>
    <w:basedOn w:val="af1"/>
    <w:rsid w:val="00C46BAF"/>
    <w:rPr>
      <w:rFonts w:ascii="Tahoma" w:hAnsi="Tahoma"/>
      <w:sz w:val="24"/>
    </w:rPr>
  </w:style>
  <w:style w:type="paragraph" w:customStyle="1" w:styleId="CharCharChar1">
    <w:name w:val="Char Char Char1"/>
    <w:basedOn w:val="a5"/>
    <w:rsid w:val="00C46BAF"/>
    <w:rPr>
      <w:rFonts w:ascii="Tahoma" w:hAnsi="Tahoma"/>
      <w:sz w:val="24"/>
      <w:szCs w:val="20"/>
    </w:rPr>
  </w:style>
  <w:style w:type="paragraph" w:customStyle="1" w:styleId="Char30">
    <w:name w:val="Char3"/>
    <w:basedOn w:val="a5"/>
    <w:rsid w:val="00C46BAF"/>
    <w:rPr>
      <w:rFonts w:ascii="仿宋_GB2312" w:eastAsia="仿宋_GB2312"/>
      <w:b/>
      <w:sz w:val="32"/>
      <w:szCs w:val="32"/>
    </w:rPr>
  </w:style>
  <w:style w:type="paragraph" w:customStyle="1" w:styleId="Char1CharCharChar3">
    <w:name w:val="Char1 Char Char Char3"/>
    <w:basedOn w:val="a5"/>
    <w:rsid w:val="00C46BAF"/>
    <w:pPr>
      <w:adjustRightInd w:val="0"/>
      <w:spacing w:line="360" w:lineRule="auto"/>
    </w:pPr>
    <w:rPr>
      <w:kern w:val="0"/>
      <w:sz w:val="24"/>
    </w:rPr>
  </w:style>
  <w:style w:type="paragraph" w:customStyle="1" w:styleId="CharCharChar1Char3">
    <w:name w:val="Char Char Char1 Char3"/>
    <w:basedOn w:val="af1"/>
    <w:semiHidden/>
    <w:rsid w:val="00C46BAF"/>
    <w:rPr>
      <w:rFonts w:ascii="Tahoma" w:hAnsi="Tahoma" w:cs="Tahoma"/>
      <w:kern w:val="0"/>
      <w:sz w:val="18"/>
    </w:rPr>
  </w:style>
  <w:style w:type="paragraph" w:customStyle="1" w:styleId="CharCharCharCharCharCharCharCharCharChar1">
    <w:name w:val="Char Char Char Char Char Char Char Char Char Char1"/>
    <w:basedOn w:val="af1"/>
    <w:rsid w:val="00C46BAF"/>
    <w:rPr>
      <w:rFonts w:ascii="Tahoma" w:hAnsi="Tahoma"/>
      <w:sz w:val="24"/>
    </w:rPr>
  </w:style>
  <w:style w:type="paragraph" w:customStyle="1" w:styleId="Wiscom">
    <w:name w:val="Wiscom正文"/>
    <w:basedOn w:val="a5"/>
    <w:rsid w:val="00C46BAF"/>
    <w:pPr>
      <w:ind w:firstLineChars="200" w:firstLine="200"/>
    </w:pPr>
    <w:rPr>
      <w:rFonts w:cs="宋体"/>
      <w:szCs w:val="20"/>
    </w:rPr>
  </w:style>
  <w:style w:type="paragraph" w:customStyle="1" w:styleId="5Char0">
    <w:name w:val="5 Char"/>
    <w:basedOn w:val="a5"/>
    <w:rsid w:val="00C46BAF"/>
  </w:style>
  <w:style w:type="paragraph" w:customStyle="1" w:styleId="2f7">
    <w:name w:val="列出段落2"/>
    <w:basedOn w:val="a5"/>
    <w:qFormat/>
    <w:rsid w:val="00C46BAF"/>
    <w:pPr>
      <w:ind w:firstLineChars="200" w:firstLine="420"/>
    </w:pPr>
    <w:rPr>
      <w:rFonts w:ascii="Calibri" w:hAnsi="Calibri"/>
      <w:szCs w:val="22"/>
    </w:rPr>
  </w:style>
  <w:style w:type="paragraph" w:customStyle="1" w:styleId="CharChar1Char3">
    <w:name w:val="Char Char1 Char3"/>
    <w:basedOn w:val="a5"/>
    <w:rsid w:val="00C46BAF"/>
    <w:pPr>
      <w:adjustRightInd w:val="0"/>
      <w:spacing w:line="360" w:lineRule="auto"/>
      <w:ind w:firstLineChars="200" w:firstLine="420"/>
    </w:pPr>
    <w:rPr>
      <w:rFonts w:ascii="Arial" w:hAnsi="Arial" w:cs="Angsana New"/>
      <w:color w:val="000000"/>
      <w:kern w:val="0"/>
      <w:sz w:val="24"/>
      <w:szCs w:val="20"/>
      <w:lang w:bidi="th-TH"/>
    </w:rPr>
  </w:style>
  <w:style w:type="character" w:customStyle="1" w:styleId="small18">
    <w:name w:val="small18"/>
    <w:rsid w:val="00C46BAF"/>
  </w:style>
  <w:style w:type="character" w:customStyle="1" w:styleId="wordtel">
    <w:name w:val="wordtel"/>
    <w:rsid w:val="00C46BAF"/>
  </w:style>
  <w:style w:type="paragraph" w:customStyle="1" w:styleId="Char12">
    <w:name w:val="Char12"/>
    <w:basedOn w:val="a5"/>
    <w:rsid w:val="00C46BAF"/>
    <w:rPr>
      <w:rFonts w:ascii="Tahoma" w:hAnsi="Tahoma"/>
      <w:sz w:val="24"/>
      <w:szCs w:val="20"/>
    </w:rPr>
  </w:style>
  <w:style w:type="paragraph" w:customStyle="1" w:styleId="CharCharChar2">
    <w:name w:val="Char Char Char2"/>
    <w:basedOn w:val="a5"/>
    <w:rsid w:val="00C46BAF"/>
    <w:rPr>
      <w:rFonts w:ascii="Tahoma" w:hAnsi="Tahoma"/>
      <w:sz w:val="24"/>
      <w:szCs w:val="20"/>
    </w:rPr>
  </w:style>
  <w:style w:type="paragraph" w:customStyle="1" w:styleId="Char40">
    <w:name w:val="Char4"/>
    <w:basedOn w:val="a5"/>
    <w:rsid w:val="00C46BAF"/>
    <w:rPr>
      <w:rFonts w:ascii="仿宋_GB2312" w:eastAsia="仿宋_GB2312"/>
      <w:b/>
      <w:sz w:val="32"/>
      <w:szCs w:val="32"/>
    </w:rPr>
  </w:style>
  <w:style w:type="paragraph" w:customStyle="1" w:styleId="Char3CharCharChar">
    <w:name w:val="Char3 Char Char Char"/>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CharCharCharCharCharChar2">
    <w:name w:val="Char Char Char Char Char Char Char Char Char Char2"/>
    <w:basedOn w:val="af1"/>
    <w:rsid w:val="00C46BAF"/>
    <w:rPr>
      <w:rFonts w:ascii="Tahoma" w:hAnsi="Tahoma"/>
      <w:sz w:val="24"/>
    </w:rPr>
  </w:style>
  <w:style w:type="paragraph" w:customStyle="1" w:styleId="Char22">
    <w:name w:val="Char22"/>
    <w:basedOn w:val="a5"/>
    <w:rsid w:val="00C46BAF"/>
    <w:rPr>
      <w:rFonts w:ascii="Tahoma" w:hAnsi="Tahoma"/>
      <w:sz w:val="24"/>
      <w:szCs w:val="20"/>
    </w:rPr>
  </w:style>
  <w:style w:type="paragraph" w:customStyle="1" w:styleId="TOC1">
    <w:name w:val="TOC 标题1"/>
    <w:basedOn w:val="10"/>
    <w:next w:val="a5"/>
    <w:uiPriority w:val="39"/>
    <w:qFormat/>
    <w:rsid w:val="00C46BAF"/>
    <w:pPr>
      <w:widowControl/>
      <w:spacing w:before="480" w:after="0" w:line="276" w:lineRule="auto"/>
      <w:jc w:val="left"/>
      <w:outlineLvl w:val="9"/>
    </w:pPr>
    <w:rPr>
      <w:rFonts w:ascii="Cambria" w:hAnsi="Cambria"/>
      <w:color w:val="365F91"/>
      <w:kern w:val="0"/>
      <w:sz w:val="28"/>
      <w:szCs w:val="28"/>
    </w:rPr>
  </w:style>
  <w:style w:type="character" w:customStyle="1" w:styleId="CharChar11">
    <w:name w:val="Char Char11"/>
    <w:rsid w:val="00C46BAF"/>
    <w:rPr>
      <w:rFonts w:ascii="Arial" w:eastAsia="黑体" w:hAnsi="Arial"/>
      <w:b/>
      <w:bCs/>
      <w:kern w:val="2"/>
      <w:sz w:val="32"/>
      <w:szCs w:val="32"/>
      <w:lang w:val="en-US" w:eastAsia="zh-CN" w:bidi="ar-SA"/>
    </w:rPr>
  </w:style>
  <w:style w:type="character" w:customStyle="1" w:styleId="CharChar20">
    <w:name w:val="Char Char2"/>
    <w:rsid w:val="00C46BAF"/>
    <w:rPr>
      <w:rFonts w:eastAsia="宋体"/>
      <w:b/>
      <w:bCs/>
      <w:kern w:val="2"/>
      <w:sz w:val="28"/>
      <w:szCs w:val="28"/>
      <w:lang w:val="en-US" w:eastAsia="zh-CN" w:bidi="ar-SA"/>
    </w:rPr>
  </w:style>
  <w:style w:type="paragraph" w:customStyle="1" w:styleId="CharChar3CharCharCharChar1">
    <w:name w:val="Char Char3 Char Char Char Char1"/>
    <w:basedOn w:val="a5"/>
    <w:next w:val="a5"/>
    <w:rsid w:val="00C46BAF"/>
    <w:pPr>
      <w:widowControl/>
      <w:spacing w:line="360" w:lineRule="auto"/>
      <w:jc w:val="left"/>
    </w:pPr>
    <w:rPr>
      <w:kern w:val="0"/>
      <w:szCs w:val="20"/>
      <w:lang w:eastAsia="en-US"/>
    </w:rPr>
  </w:style>
  <w:style w:type="paragraph" w:customStyle="1" w:styleId="Char21">
    <w:name w:val="Char21"/>
    <w:basedOn w:val="a5"/>
    <w:rsid w:val="00C46BAF"/>
    <w:rPr>
      <w:rFonts w:ascii="Tahoma" w:hAnsi="Tahoma"/>
      <w:sz w:val="24"/>
      <w:szCs w:val="20"/>
    </w:rPr>
  </w:style>
  <w:style w:type="paragraph" w:customStyle="1" w:styleId="CharChar1CharCharCharCharCharCharCharChar1">
    <w:name w:val="Char Char1 Char Char Char Char Char Char Char Char1"/>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10">
    <w:name w:val="Char Char Char Char1"/>
    <w:basedOn w:val="af1"/>
    <w:rsid w:val="00C46BAF"/>
    <w:rPr>
      <w:rFonts w:ascii="Tahoma" w:hAnsi="Tahoma"/>
      <w:sz w:val="24"/>
    </w:rPr>
  </w:style>
  <w:style w:type="paragraph" w:customStyle="1" w:styleId="Char1CharCharChar1">
    <w:name w:val="Char1 Char Char Char1"/>
    <w:basedOn w:val="a5"/>
    <w:rsid w:val="00C46BAF"/>
    <w:pPr>
      <w:adjustRightInd w:val="0"/>
      <w:spacing w:line="360" w:lineRule="auto"/>
    </w:pPr>
    <w:rPr>
      <w:kern w:val="0"/>
      <w:sz w:val="24"/>
    </w:rPr>
  </w:style>
  <w:style w:type="paragraph" w:customStyle="1" w:styleId="CharCharChar1Char1">
    <w:name w:val="Char Char Char1 Char1"/>
    <w:basedOn w:val="af1"/>
    <w:semiHidden/>
    <w:rsid w:val="00C46BAF"/>
    <w:rPr>
      <w:rFonts w:ascii="Tahoma" w:hAnsi="Tahoma" w:cs="Tahoma"/>
      <w:kern w:val="0"/>
      <w:sz w:val="18"/>
    </w:rPr>
  </w:style>
  <w:style w:type="paragraph" w:customStyle="1" w:styleId="221">
    <w:name w:val="列出段落22"/>
    <w:basedOn w:val="a5"/>
    <w:qFormat/>
    <w:rsid w:val="00C46BAF"/>
    <w:pPr>
      <w:ind w:firstLineChars="200" w:firstLine="420"/>
    </w:pPr>
    <w:rPr>
      <w:rFonts w:ascii="Calibri" w:hAnsi="Calibri"/>
      <w:szCs w:val="22"/>
    </w:rPr>
  </w:style>
  <w:style w:type="paragraph" w:customStyle="1" w:styleId="CharChar1Char1">
    <w:name w:val="Char Char1 Char1"/>
    <w:basedOn w:val="a5"/>
    <w:rsid w:val="00C46BAF"/>
    <w:pPr>
      <w:adjustRightInd w:val="0"/>
      <w:spacing w:line="360" w:lineRule="auto"/>
      <w:ind w:firstLineChars="200" w:firstLine="420"/>
    </w:pPr>
    <w:rPr>
      <w:rFonts w:ascii="Arial" w:hAnsi="Arial" w:cs="Angsana New"/>
      <w:color w:val="000000"/>
      <w:kern w:val="0"/>
      <w:sz w:val="24"/>
      <w:szCs w:val="20"/>
      <w:lang w:bidi="th-TH"/>
    </w:rPr>
  </w:style>
  <w:style w:type="paragraph" w:customStyle="1" w:styleId="CharCharCharCharCharCharCharCharChar1">
    <w:name w:val="Char Char Char Char Char Char Char Char Char1"/>
    <w:basedOn w:val="a5"/>
    <w:rsid w:val="00C46BAF"/>
    <w:rPr>
      <w:rFonts w:ascii="Tahoma" w:hAnsi="Tahoma"/>
      <w:sz w:val="24"/>
      <w:szCs w:val="20"/>
    </w:rPr>
  </w:style>
  <w:style w:type="paragraph" w:customStyle="1" w:styleId="3c">
    <w:name w:val="列出段落3"/>
    <w:basedOn w:val="a5"/>
    <w:qFormat/>
    <w:rsid w:val="00C46BAF"/>
    <w:pPr>
      <w:ind w:firstLineChars="200" w:firstLine="420"/>
    </w:pPr>
    <w:rPr>
      <w:rFonts w:ascii="Calibri" w:hAnsi="Calibri"/>
      <w:szCs w:val="22"/>
    </w:rPr>
  </w:style>
  <w:style w:type="character" w:customStyle="1" w:styleId="1Char1">
    <w:name w:val="样式1 Char"/>
    <w:link w:val="18"/>
    <w:rsid w:val="00C46BAF"/>
    <w:rPr>
      <w:rFonts w:ascii="Arial" w:eastAsia="黑体" w:hAnsi="Arial"/>
      <w:b/>
      <w:bCs/>
      <w:kern w:val="2"/>
      <w:sz w:val="28"/>
      <w:szCs w:val="28"/>
      <w:lang w:val="zh-CN" w:eastAsia="zh-CN"/>
    </w:rPr>
  </w:style>
  <w:style w:type="character" w:customStyle="1" w:styleId="1CharChar">
    <w:name w:val="标题 1 Char Char"/>
    <w:rsid w:val="00C46BAF"/>
    <w:rPr>
      <w:rFonts w:eastAsia="宋体"/>
      <w:b/>
      <w:spacing w:val="-2"/>
      <w:sz w:val="24"/>
      <w:lang w:val="en-US" w:eastAsia="zh-CN" w:bidi="ar-SA"/>
    </w:rPr>
  </w:style>
  <w:style w:type="paragraph" w:customStyle="1" w:styleId="YZ1">
    <w:name w:val="YZ重点突出"/>
    <w:basedOn w:val="a5"/>
    <w:link w:val="YZChar0"/>
    <w:rsid w:val="00C46BAF"/>
    <w:pPr>
      <w:adjustRightInd w:val="0"/>
      <w:spacing w:line="360" w:lineRule="auto"/>
      <w:ind w:firstLineChars="200" w:firstLine="482"/>
      <w:jc w:val="left"/>
    </w:pPr>
    <w:rPr>
      <w:b/>
      <w:bCs/>
      <w:sz w:val="24"/>
      <w:szCs w:val="20"/>
      <w:u w:val="single"/>
      <w:lang w:val="zh-CN"/>
    </w:rPr>
  </w:style>
  <w:style w:type="character" w:customStyle="1" w:styleId="YZChar0">
    <w:name w:val="YZ重点突出 Char"/>
    <w:link w:val="YZ1"/>
    <w:rsid w:val="00C46BAF"/>
    <w:rPr>
      <w:b/>
      <w:bCs/>
      <w:kern w:val="2"/>
      <w:sz w:val="24"/>
      <w:u w:val="single"/>
      <w:lang w:val="zh-CN" w:eastAsia="zh-CN"/>
    </w:rPr>
  </w:style>
  <w:style w:type="paragraph" w:customStyle="1" w:styleId="Form">
    <w:name w:val="Form标题"/>
    <w:basedOn w:val="a5"/>
    <w:rsid w:val="00C46BAF"/>
    <w:pPr>
      <w:spacing w:line="360" w:lineRule="auto"/>
      <w:jc w:val="center"/>
    </w:pPr>
    <w:rPr>
      <w:rFonts w:cs="宋体"/>
      <w:b/>
      <w:bCs/>
      <w:sz w:val="24"/>
      <w:szCs w:val="20"/>
    </w:rPr>
  </w:style>
  <w:style w:type="paragraph" w:customStyle="1" w:styleId="YZ3">
    <w:name w:val="YZ一般突出"/>
    <w:basedOn w:val="YZ20"/>
    <w:rsid w:val="00C46BAF"/>
    <w:rPr>
      <w:b/>
      <w:bCs/>
    </w:rPr>
  </w:style>
  <w:style w:type="paragraph" w:customStyle="1" w:styleId="affffff9">
    <w:name w:val="不缩进正文"/>
    <w:basedOn w:val="a5"/>
    <w:rsid w:val="00C46BAF"/>
    <w:pPr>
      <w:spacing w:line="360" w:lineRule="auto"/>
    </w:pPr>
    <w:rPr>
      <w:rFonts w:cs="宋体"/>
      <w:sz w:val="24"/>
      <w:szCs w:val="20"/>
    </w:rPr>
  </w:style>
  <w:style w:type="paragraph" w:customStyle="1" w:styleId="affffffa">
    <w:name w:val="正文(标书)"/>
    <w:basedOn w:val="a5"/>
    <w:rsid w:val="00C46BAF"/>
    <w:pPr>
      <w:spacing w:before="40" w:line="360" w:lineRule="auto"/>
      <w:ind w:firstLineChars="200" w:firstLine="540"/>
    </w:pPr>
    <w:rPr>
      <w:rFonts w:ascii="宋体" w:hint="eastAsia"/>
      <w:sz w:val="24"/>
    </w:rPr>
  </w:style>
  <w:style w:type="paragraph" w:customStyle="1" w:styleId="affffffb">
    <w:name w:val="加粗"/>
    <w:basedOn w:val="YZ20"/>
    <w:rsid w:val="00C46BAF"/>
    <w:pPr>
      <w:adjustRightInd w:val="0"/>
    </w:pPr>
    <w:rPr>
      <w:b/>
      <w:bCs/>
    </w:rPr>
  </w:style>
  <w:style w:type="paragraph" w:customStyle="1" w:styleId="312715">
    <w:name w:val="样式 标题 3 + 小三 左侧:  1.27 厘米 行距: 1.5 倍行距"/>
    <w:basedOn w:val="31"/>
    <w:rsid w:val="00C46BAF"/>
    <w:pPr>
      <w:keepNext/>
      <w:keepLines/>
      <w:tabs>
        <w:tab w:val="clear" w:pos="851"/>
        <w:tab w:val="left" w:pos="720"/>
        <w:tab w:val="left" w:pos="815"/>
      </w:tabs>
      <w:autoSpaceDE/>
      <w:autoSpaceDN/>
      <w:adjustRightInd/>
      <w:snapToGrid/>
      <w:spacing w:before="260" w:after="260"/>
      <w:ind w:left="815" w:hanging="851"/>
      <w:jc w:val="left"/>
    </w:pPr>
    <w:rPr>
      <w:rFonts w:ascii="Times New Roman"/>
      <w:b/>
      <w:bCs/>
      <w:kern w:val="2"/>
      <w:sz w:val="30"/>
    </w:rPr>
  </w:style>
  <w:style w:type="paragraph" w:customStyle="1" w:styleId="4H4PIM4Heading14Heading141Heading142">
    <w:name w:val="样式 标题 4H4PIM 4Heading 14Heading 141Heading 142 + 宋体 悬挂缩进: ..."/>
    <w:basedOn w:val="42"/>
    <w:rsid w:val="00C46BAF"/>
    <w:pPr>
      <w:tabs>
        <w:tab w:val="clear" w:pos="720"/>
        <w:tab w:val="clear" w:pos="1284"/>
        <w:tab w:val="left" w:pos="2040"/>
      </w:tabs>
      <w:spacing w:before="280" w:after="290" w:line="374" w:lineRule="auto"/>
      <w:ind w:leftChars="800" w:left="2040" w:hangingChars="200" w:hanging="360"/>
      <w:jc w:val="both"/>
    </w:pPr>
    <w:rPr>
      <w:rFonts w:cs="宋体"/>
      <w:kern w:val="0"/>
      <w:sz w:val="30"/>
      <w:szCs w:val="20"/>
    </w:rPr>
  </w:style>
  <w:style w:type="paragraph" w:customStyle="1" w:styleId="222">
    <w:name w:val="样式 正文首行缩进2字 + 首行缩进:  2 字符"/>
    <w:basedOn w:val="2d"/>
    <w:rsid w:val="00C46BAF"/>
    <w:pPr>
      <w:snapToGrid/>
      <w:spacing w:before="100" w:beforeAutospacing="1" w:after="100" w:afterAutospacing="1" w:line="240" w:lineRule="auto"/>
      <w:ind w:firstLine="420"/>
    </w:pPr>
    <w:rPr>
      <w:rFonts w:eastAsia="宋体"/>
      <w:kern w:val="0"/>
      <w:szCs w:val="20"/>
    </w:rPr>
  </w:style>
  <w:style w:type="paragraph" w:customStyle="1" w:styleId="pic1">
    <w:name w:val="pic超长"/>
    <w:basedOn w:val="pic"/>
    <w:rsid w:val="00C46BAF"/>
    <w:pPr>
      <w:ind w:leftChars="-150" w:left="-360" w:firstLineChars="150" w:firstLine="360"/>
    </w:pPr>
  </w:style>
  <w:style w:type="paragraph" w:customStyle="1" w:styleId="BodyText">
    <w:name w:val="BodyText"/>
    <w:basedOn w:val="a5"/>
    <w:semiHidden/>
    <w:rsid w:val="00C46BAF"/>
    <w:pPr>
      <w:widowControl/>
      <w:overflowPunct w:val="0"/>
      <w:autoSpaceDE w:val="0"/>
      <w:autoSpaceDN w:val="0"/>
      <w:adjustRightInd w:val="0"/>
      <w:spacing w:before="120" w:after="120" w:line="360" w:lineRule="auto"/>
      <w:ind w:firstLineChars="200" w:firstLine="480"/>
      <w:textAlignment w:val="baseline"/>
    </w:pPr>
    <w:rPr>
      <w:rFonts w:ascii="宋体" w:hAnsi="宋体"/>
      <w:bCs/>
      <w:spacing w:val="42"/>
      <w:kern w:val="0"/>
      <w:sz w:val="28"/>
      <w:szCs w:val="20"/>
    </w:rPr>
  </w:style>
  <w:style w:type="paragraph" w:customStyle="1" w:styleId="affffffc">
    <w:name w:val="项目"/>
    <w:basedOn w:val="a5"/>
    <w:semiHidden/>
    <w:rsid w:val="00C46BAF"/>
    <w:pPr>
      <w:tabs>
        <w:tab w:val="left" w:pos="360"/>
      </w:tabs>
      <w:spacing w:afterLines="50" w:line="400" w:lineRule="atLeast"/>
      <w:ind w:firstLineChars="200" w:firstLine="200"/>
    </w:pPr>
    <w:rPr>
      <w:rFonts w:ascii="宋体" w:hAnsi="宋体"/>
      <w:bCs/>
      <w:sz w:val="24"/>
    </w:rPr>
  </w:style>
  <w:style w:type="paragraph" w:customStyle="1" w:styleId="affffffd">
    <w:name w:val="基准页眉样式"/>
    <w:basedOn w:val="a5"/>
    <w:rsid w:val="00C46BAF"/>
    <w:pPr>
      <w:spacing w:line="360" w:lineRule="auto"/>
      <w:ind w:leftChars="408" w:left="1565" w:hangingChars="244" w:hanging="586"/>
    </w:pPr>
    <w:rPr>
      <w:rFonts w:ascii="宋体" w:hAnsi="宋体" w:cs="Arial"/>
      <w:bCs/>
      <w:sz w:val="24"/>
      <w:szCs w:val="18"/>
    </w:rPr>
  </w:style>
  <w:style w:type="character" w:customStyle="1" w:styleId="blue">
    <w:name w:val="blue"/>
    <w:rsid w:val="00C46BAF"/>
  </w:style>
  <w:style w:type="character" w:customStyle="1" w:styleId="font">
    <w:name w:val="font"/>
    <w:rsid w:val="00C46BAF"/>
  </w:style>
  <w:style w:type="paragraph" w:customStyle="1" w:styleId="affffffe">
    <w:name w:val="章小节标"/>
    <w:basedOn w:val="a5"/>
    <w:rsid w:val="00C46BAF"/>
    <w:pPr>
      <w:spacing w:before="240" w:afterLines="50" w:line="400" w:lineRule="atLeast"/>
      <w:ind w:firstLineChars="200" w:firstLine="200"/>
    </w:pPr>
    <w:rPr>
      <w:rFonts w:ascii="宋体"/>
      <w:b/>
      <w:sz w:val="24"/>
    </w:rPr>
  </w:style>
  <w:style w:type="paragraph" w:customStyle="1" w:styleId="2f8">
    <w:name w:val="标题2下并列"/>
    <w:basedOn w:val="a5"/>
    <w:rsid w:val="00C46BAF"/>
    <w:pPr>
      <w:tabs>
        <w:tab w:val="left" w:pos="360"/>
        <w:tab w:val="left" w:pos="1474"/>
      </w:tabs>
      <w:ind w:left="1474" w:hangingChars="200" w:hanging="360"/>
    </w:pPr>
    <w:rPr>
      <w:sz w:val="24"/>
    </w:rPr>
  </w:style>
  <w:style w:type="paragraph" w:customStyle="1" w:styleId="afffffff">
    <w:name w:val="二级分类"/>
    <w:basedOn w:val="a5"/>
    <w:rsid w:val="00C46BAF"/>
    <w:pPr>
      <w:tabs>
        <w:tab w:val="left" w:pos="1200"/>
      </w:tabs>
      <w:spacing w:line="347" w:lineRule="auto"/>
      <w:ind w:leftChars="400" w:left="1200" w:hangingChars="200" w:hanging="360"/>
    </w:pPr>
    <w:rPr>
      <w:sz w:val="24"/>
    </w:rPr>
  </w:style>
  <w:style w:type="paragraph" w:customStyle="1" w:styleId="afffffff0">
    <w:name w:val="缺省文本"/>
    <w:basedOn w:val="a5"/>
    <w:rsid w:val="00C46BAF"/>
    <w:pPr>
      <w:autoSpaceDE w:val="0"/>
      <w:autoSpaceDN w:val="0"/>
      <w:adjustRightInd w:val="0"/>
      <w:ind w:firstLine="567"/>
      <w:jc w:val="left"/>
      <w:textAlignment w:val="baseline"/>
    </w:pPr>
    <w:rPr>
      <w:sz w:val="24"/>
      <w:szCs w:val="20"/>
    </w:rPr>
  </w:style>
  <w:style w:type="character" w:customStyle="1" w:styleId="Charff1">
    <w:name w:val="庄制定的正文 Char"/>
    <w:rsid w:val="00C46BAF"/>
    <w:rPr>
      <w:rFonts w:ascii="宋体" w:eastAsia="宋体" w:hAnsi="宋体" w:cs="宋体"/>
      <w:kern w:val="44"/>
      <w:sz w:val="24"/>
      <w:lang w:val="en-US" w:eastAsia="zh-CN" w:bidi="ar-SA"/>
    </w:rPr>
  </w:style>
  <w:style w:type="paragraph" w:customStyle="1" w:styleId="2f9">
    <w:name w:val="样式 首行缩进:  2 字符"/>
    <w:basedOn w:val="a5"/>
    <w:rsid w:val="00C46BAF"/>
    <w:pPr>
      <w:spacing w:line="360" w:lineRule="auto"/>
      <w:ind w:firstLineChars="200" w:firstLine="200"/>
    </w:pPr>
    <w:rPr>
      <w:rFonts w:cs="宋体"/>
      <w:sz w:val="24"/>
      <w:szCs w:val="20"/>
    </w:rPr>
  </w:style>
  <w:style w:type="paragraph" w:customStyle="1" w:styleId="X">
    <w:name w:val="百姓X"/>
    <w:basedOn w:val="a5"/>
    <w:semiHidden/>
    <w:rsid w:val="00C46BAF"/>
    <w:pPr>
      <w:adjustRightInd w:val="0"/>
      <w:spacing w:before="120" w:after="120" w:line="360" w:lineRule="auto"/>
      <w:ind w:firstLineChars="200" w:firstLine="420"/>
      <w:jc w:val="left"/>
      <w:textAlignment w:val="baseline"/>
    </w:pPr>
    <w:rPr>
      <w:rFonts w:ascii="宋体" w:hAnsi="宋体"/>
      <w:bCs/>
      <w:kern w:val="0"/>
      <w:sz w:val="24"/>
      <w:szCs w:val="20"/>
    </w:rPr>
  </w:style>
  <w:style w:type="paragraph" w:customStyle="1" w:styleId="afffffff1">
    <w:name w:val="段落"/>
    <w:basedOn w:val="a5"/>
    <w:rsid w:val="00C46BAF"/>
    <w:pPr>
      <w:spacing w:line="360" w:lineRule="auto"/>
      <w:ind w:firstLineChars="200" w:firstLine="480"/>
    </w:pPr>
    <w:rPr>
      <w:rFonts w:ascii="宋体" w:hAnsi="宋体"/>
      <w:bCs/>
      <w:sz w:val="24"/>
    </w:rPr>
  </w:style>
  <w:style w:type="paragraph" w:customStyle="1" w:styleId="N-1">
    <w:name w:val="N-1"/>
    <w:basedOn w:val="10"/>
    <w:rsid w:val="00C46BAF"/>
    <w:pPr>
      <w:tabs>
        <w:tab w:val="left" w:pos="1200"/>
      </w:tabs>
      <w:adjustRightInd w:val="0"/>
      <w:spacing w:before="160" w:after="160" w:line="240" w:lineRule="auto"/>
      <w:ind w:leftChars="400" w:left="1200" w:hangingChars="200" w:hanging="360"/>
      <w:jc w:val="left"/>
      <w:textAlignment w:val="baseline"/>
    </w:pPr>
    <w:rPr>
      <w:rFonts w:ascii="宋体" w:hAnsi="宋体"/>
      <w:sz w:val="28"/>
      <w:szCs w:val="21"/>
    </w:rPr>
  </w:style>
  <w:style w:type="paragraph" w:customStyle="1" w:styleId="afffffff2">
    <w:name w:val="外部"/>
    <w:basedOn w:val="a5"/>
    <w:rsid w:val="00C46BAF"/>
    <w:pPr>
      <w:tabs>
        <w:tab w:val="left" w:pos="0"/>
      </w:tabs>
      <w:spacing w:before="20" w:after="20"/>
      <w:ind w:firstLineChars="200" w:firstLine="480"/>
    </w:pPr>
    <w:rPr>
      <w:rFonts w:ascii="宋体" w:hAnsi="宋体"/>
      <w:sz w:val="24"/>
      <w:szCs w:val="20"/>
    </w:rPr>
  </w:style>
  <w:style w:type="paragraph" w:customStyle="1" w:styleId="N-2">
    <w:name w:val="N-2"/>
    <w:basedOn w:val="23"/>
    <w:rsid w:val="00C46BAF"/>
    <w:pPr>
      <w:tabs>
        <w:tab w:val="left" w:pos="1200"/>
      </w:tabs>
      <w:adjustRightInd w:val="0"/>
      <w:spacing w:before="120" w:after="120" w:line="360" w:lineRule="auto"/>
      <w:ind w:leftChars="400" w:left="1200" w:hangingChars="200" w:hanging="360"/>
      <w:jc w:val="left"/>
      <w:textAlignment w:val="baseline"/>
    </w:pPr>
    <w:rPr>
      <w:rFonts w:ascii="Arial Narrow" w:eastAsia="宋体" w:hAnsi="Arial Narrow"/>
      <w:bCs w:val="0"/>
      <w:kern w:val="0"/>
      <w:sz w:val="24"/>
      <w:szCs w:val="36"/>
    </w:rPr>
  </w:style>
  <w:style w:type="paragraph" w:customStyle="1" w:styleId="N-3">
    <w:name w:val="N-3"/>
    <w:basedOn w:val="a5"/>
    <w:rsid w:val="00C46BAF"/>
    <w:pPr>
      <w:keepNext/>
      <w:keepLines/>
      <w:tabs>
        <w:tab w:val="left" w:pos="720"/>
      </w:tabs>
      <w:spacing w:before="160" w:after="160" w:line="360" w:lineRule="auto"/>
      <w:ind w:left="360"/>
      <w:outlineLvl w:val="2"/>
    </w:pPr>
    <w:rPr>
      <w:rFonts w:ascii="Arial Narrow" w:hAnsi="Arial Narrow"/>
      <w:b/>
      <w:bCs/>
      <w:sz w:val="24"/>
    </w:rPr>
  </w:style>
  <w:style w:type="paragraph" w:customStyle="1" w:styleId="3d">
    <w:name w:val="标题3"/>
    <w:basedOn w:val="31"/>
    <w:rsid w:val="00C46BAF"/>
    <w:pPr>
      <w:keepNext/>
      <w:keepLines/>
      <w:tabs>
        <w:tab w:val="clear" w:pos="851"/>
        <w:tab w:val="left" w:pos="720"/>
        <w:tab w:val="left" w:pos="794"/>
        <w:tab w:val="left" w:pos="864"/>
        <w:tab w:val="left" w:pos="1771"/>
      </w:tabs>
      <w:autoSpaceDE/>
      <w:autoSpaceDN/>
      <w:adjustRightInd/>
      <w:snapToGrid/>
      <w:spacing w:before="120" w:after="120"/>
      <w:ind w:left="709" w:hanging="709"/>
      <w:jc w:val="left"/>
    </w:pPr>
    <w:rPr>
      <w:rFonts w:hAnsi="宋体"/>
      <w:b/>
      <w:bCs/>
      <w:kern w:val="2"/>
      <w:sz w:val="32"/>
      <w:szCs w:val="24"/>
    </w:rPr>
  </w:style>
  <w:style w:type="paragraph" w:customStyle="1" w:styleId="afffffff3">
    <w:name w:val="小四 段落 宋体"/>
    <w:basedOn w:val="a"/>
    <w:rsid w:val="00C46BAF"/>
    <w:pPr>
      <w:numPr>
        <w:numId w:val="0"/>
      </w:numPr>
      <w:spacing w:line="360" w:lineRule="auto"/>
      <w:ind w:left="113" w:right="113" w:firstLine="425"/>
      <w:jc w:val="left"/>
    </w:pPr>
    <w:rPr>
      <w:rFonts w:ascii="宋体" w:hAnsi="宋体"/>
      <w:bCs/>
      <w:sz w:val="24"/>
    </w:rPr>
  </w:style>
  <w:style w:type="character" w:customStyle="1" w:styleId="Charff2">
    <w:name w:val="小四 段落 宋体 Char"/>
    <w:rsid w:val="00C46BAF"/>
    <w:rPr>
      <w:rFonts w:eastAsia="宋体"/>
      <w:kern w:val="2"/>
      <w:sz w:val="24"/>
      <w:szCs w:val="24"/>
      <w:lang w:val="en-US" w:eastAsia="zh-CN" w:bidi="ar-SA"/>
    </w:rPr>
  </w:style>
  <w:style w:type="paragraph" w:customStyle="1" w:styleId="1f3">
    <w:name w:val="正文1"/>
    <w:basedOn w:val="a5"/>
    <w:rsid w:val="00C46BAF"/>
    <w:pPr>
      <w:spacing w:before="120" w:after="120" w:line="360" w:lineRule="auto"/>
      <w:ind w:firstLineChars="200" w:firstLine="480"/>
    </w:pPr>
    <w:rPr>
      <w:rFonts w:ascii="宋体" w:hAnsi="宋体"/>
      <w:bCs/>
      <w:sz w:val="24"/>
    </w:rPr>
  </w:style>
  <w:style w:type="paragraph" w:customStyle="1" w:styleId="1f4">
    <w:name w:val="标头1"/>
    <w:basedOn w:val="31"/>
    <w:rsid w:val="00C46BAF"/>
    <w:pPr>
      <w:keepNext/>
      <w:keepLines/>
      <w:tabs>
        <w:tab w:val="clear" w:pos="851"/>
        <w:tab w:val="left" w:pos="720"/>
      </w:tabs>
      <w:autoSpaceDE/>
      <w:autoSpaceDN/>
      <w:adjustRightInd/>
      <w:snapToGrid/>
      <w:spacing w:before="120" w:after="120" w:line="240" w:lineRule="auto"/>
      <w:jc w:val="left"/>
    </w:pPr>
    <w:rPr>
      <w:rFonts w:hAnsi="宋体"/>
      <w:b/>
      <w:bCs/>
      <w:kern w:val="2"/>
      <w:sz w:val="32"/>
    </w:rPr>
  </w:style>
  <w:style w:type="paragraph" w:customStyle="1" w:styleId="W">
    <w:name w:val="普文W"/>
    <w:basedOn w:val="afa"/>
    <w:rsid w:val="00C46BAF"/>
    <w:pPr>
      <w:tabs>
        <w:tab w:val="left" w:pos="1140"/>
      </w:tabs>
      <w:spacing w:before="120" w:after="120" w:line="360" w:lineRule="auto"/>
      <w:ind w:firstLineChars="200" w:firstLine="480"/>
    </w:pPr>
    <w:rPr>
      <w:bCs/>
      <w:sz w:val="24"/>
    </w:rPr>
  </w:style>
  <w:style w:type="paragraph" w:customStyle="1" w:styleId="WfxFaxNum">
    <w:name w:val="WfxFaxNum"/>
    <w:basedOn w:val="a5"/>
    <w:rsid w:val="00C46BAF"/>
    <w:pPr>
      <w:widowControl/>
      <w:overflowPunct w:val="0"/>
      <w:autoSpaceDE w:val="0"/>
      <w:autoSpaceDN w:val="0"/>
      <w:adjustRightInd w:val="0"/>
      <w:spacing w:before="120" w:line="360" w:lineRule="auto"/>
      <w:ind w:firstLineChars="200" w:firstLine="480"/>
      <w:jc w:val="left"/>
      <w:textAlignment w:val="baseline"/>
    </w:pPr>
    <w:rPr>
      <w:rFonts w:ascii="Arial" w:hAnsi="Arial"/>
      <w:bCs/>
      <w:kern w:val="0"/>
      <w:sz w:val="24"/>
    </w:rPr>
  </w:style>
  <w:style w:type="paragraph" w:customStyle="1" w:styleId="X0">
    <w:name w:val="段X"/>
    <w:basedOn w:val="a5"/>
    <w:rsid w:val="00C46BAF"/>
    <w:pPr>
      <w:tabs>
        <w:tab w:val="left" w:pos="1200"/>
      </w:tabs>
      <w:spacing w:before="120" w:after="120" w:line="360" w:lineRule="auto"/>
      <w:ind w:leftChars="400" w:left="400" w:firstLineChars="200" w:firstLine="539"/>
    </w:pPr>
    <w:rPr>
      <w:rFonts w:ascii="宋体" w:eastAsia="楷体_GB2312" w:hAnsi="宋体"/>
      <w:bCs/>
      <w:kern w:val="10"/>
      <w:sz w:val="24"/>
    </w:rPr>
  </w:style>
  <w:style w:type="paragraph" w:customStyle="1" w:styleId="afffffff4">
    <w:name w:val="勾"/>
    <w:basedOn w:val="a5"/>
    <w:rsid w:val="00C46BAF"/>
    <w:pPr>
      <w:tabs>
        <w:tab w:val="left" w:pos="900"/>
        <w:tab w:val="left" w:pos="1200"/>
      </w:tabs>
      <w:spacing w:line="360" w:lineRule="auto"/>
      <w:ind w:leftChars="400" w:left="900" w:firstLineChars="200" w:hanging="360"/>
    </w:pPr>
    <w:rPr>
      <w:rFonts w:ascii="宋体" w:hAnsi="宋体"/>
      <w:bCs/>
      <w:sz w:val="24"/>
    </w:rPr>
  </w:style>
  <w:style w:type="character" w:customStyle="1" w:styleId="Level2TopicHeadingCharCharChar">
    <w:name w:val="Level 2 Topic Heading Char Char Char"/>
    <w:rsid w:val="00C46BAF"/>
    <w:rPr>
      <w:rFonts w:ascii="Arial" w:eastAsia="黑体" w:hAnsi="Arial"/>
      <w:b/>
      <w:kern w:val="2"/>
      <w:sz w:val="32"/>
      <w:szCs w:val="24"/>
      <w:lang w:val="en-US" w:eastAsia="zh-CN" w:bidi="ar-SA"/>
    </w:rPr>
  </w:style>
  <w:style w:type="paragraph" w:customStyle="1" w:styleId="paragraph">
    <w:name w:val="paragraph"/>
    <w:basedOn w:val="a5"/>
    <w:rsid w:val="00C46BAF"/>
    <w:pPr>
      <w:widowControl/>
      <w:spacing w:before="100" w:beforeAutospacing="1" w:after="100" w:afterAutospacing="1" w:line="240" w:lineRule="atLeast"/>
      <w:ind w:firstLineChars="200" w:firstLine="480"/>
      <w:jc w:val="left"/>
    </w:pPr>
    <w:rPr>
      <w:rFonts w:ascii="宋体" w:hAnsi="宋体"/>
      <w:bCs/>
      <w:color w:val="333333"/>
      <w:kern w:val="0"/>
      <w:sz w:val="24"/>
    </w:rPr>
  </w:style>
  <w:style w:type="paragraph" w:customStyle="1" w:styleId="head2">
    <w:name w:val="head2"/>
    <w:basedOn w:val="a5"/>
    <w:rsid w:val="00C46BAF"/>
    <w:pPr>
      <w:widowControl/>
      <w:spacing w:before="100" w:beforeAutospacing="1" w:after="100" w:afterAutospacing="1" w:line="360" w:lineRule="auto"/>
      <w:ind w:firstLineChars="200" w:firstLine="480"/>
      <w:jc w:val="left"/>
    </w:pPr>
    <w:rPr>
      <w:b/>
      <w:color w:val="000000"/>
      <w:kern w:val="0"/>
      <w:sz w:val="20"/>
    </w:rPr>
  </w:style>
  <w:style w:type="character" w:customStyle="1" w:styleId="p91">
    <w:name w:val="p91"/>
    <w:rsid w:val="00C46BAF"/>
    <w:rPr>
      <w:rFonts w:ascii="宋体" w:eastAsia="宋体" w:hAnsi="宋体" w:hint="eastAsia"/>
      <w:spacing w:val="300"/>
      <w:sz w:val="18"/>
      <w:szCs w:val="18"/>
    </w:rPr>
  </w:style>
  <w:style w:type="paragraph" w:customStyle="1" w:styleId="3e">
    <w:name w:val="正文 3"/>
    <w:basedOn w:val="a5"/>
    <w:rsid w:val="00C46BAF"/>
    <w:pPr>
      <w:widowControl/>
      <w:spacing w:before="120" w:line="360" w:lineRule="auto"/>
      <w:ind w:left="1276" w:firstLineChars="200" w:firstLine="425"/>
    </w:pPr>
    <w:rPr>
      <w:rFonts w:ascii="Garamond" w:eastAsia="楷体_GB2312" w:hAnsi="Garamond"/>
      <w:bCs/>
      <w:kern w:val="0"/>
      <w:sz w:val="24"/>
      <w:szCs w:val="20"/>
    </w:rPr>
  </w:style>
  <w:style w:type="paragraph" w:customStyle="1" w:styleId="afffffff5">
    <w:name w:val="封面公司名称"/>
    <w:basedOn w:val="a6"/>
    <w:rsid w:val="00C46BAF"/>
    <w:pPr>
      <w:spacing w:before="3600" w:line="360" w:lineRule="auto"/>
      <w:ind w:leftChars="630" w:left="1323" w:firstLineChars="0" w:firstLine="0"/>
      <w:jc w:val="left"/>
    </w:pPr>
    <w:rPr>
      <w:rFonts w:ascii="宋体" w:eastAsia="楷体_GB2312" w:hAnsi="宋体"/>
      <w:b/>
      <w:bCs/>
      <w:sz w:val="44"/>
      <w:szCs w:val="20"/>
    </w:rPr>
  </w:style>
  <w:style w:type="paragraph" w:customStyle="1" w:styleId="afffffff6">
    <w:name w:val="封面软件名称"/>
    <w:basedOn w:val="a5"/>
    <w:next w:val="afffffff7"/>
    <w:rsid w:val="00C46BAF"/>
    <w:pPr>
      <w:pBdr>
        <w:bottom w:val="threeDEngrave" w:sz="48" w:space="1" w:color="auto"/>
      </w:pBdr>
      <w:spacing w:before="3600" w:line="360" w:lineRule="auto"/>
      <w:ind w:firstLineChars="200" w:firstLine="480"/>
      <w:jc w:val="center"/>
    </w:pPr>
    <w:rPr>
      <w:rFonts w:ascii="宋体" w:eastAsia="楷体_GB2312" w:hAnsi="宋体"/>
      <w:b/>
      <w:bCs/>
      <w:sz w:val="52"/>
      <w:szCs w:val="20"/>
    </w:rPr>
  </w:style>
  <w:style w:type="paragraph" w:customStyle="1" w:styleId="afffffff7">
    <w:name w:val="封面版本号"/>
    <w:basedOn w:val="a5"/>
    <w:rsid w:val="00C46BAF"/>
    <w:pPr>
      <w:spacing w:line="360" w:lineRule="auto"/>
      <w:ind w:firstLineChars="200" w:firstLine="480"/>
      <w:jc w:val="center"/>
    </w:pPr>
    <w:rPr>
      <w:rFonts w:ascii="Arial" w:eastAsia="楷体_GB2312" w:hAnsi="Arial" w:cs="Arial"/>
      <w:b/>
      <w:bCs/>
      <w:sz w:val="30"/>
      <w:szCs w:val="20"/>
    </w:rPr>
  </w:style>
  <w:style w:type="paragraph" w:customStyle="1" w:styleId="pc">
    <w:name w:val="pc"/>
    <w:basedOn w:val="a5"/>
    <w:rsid w:val="00C46BAF"/>
    <w:pPr>
      <w:widowControl/>
      <w:spacing w:before="100" w:beforeAutospacing="1" w:after="100" w:afterAutospacing="1" w:line="360" w:lineRule="auto"/>
      <w:ind w:firstLineChars="200" w:firstLine="480"/>
      <w:jc w:val="left"/>
    </w:pPr>
    <w:rPr>
      <w:rFonts w:ascii="宋体" w:hAnsi="宋体"/>
      <w:bCs/>
      <w:color w:val="000000"/>
      <w:kern w:val="0"/>
      <w:sz w:val="24"/>
    </w:rPr>
  </w:style>
  <w:style w:type="paragraph" w:customStyle="1" w:styleId="Bullet">
    <w:name w:val="Bullet"/>
    <w:basedOn w:val="a5"/>
    <w:rsid w:val="00C46BAF"/>
    <w:pPr>
      <w:tabs>
        <w:tab w:val="left" w:pos="1050"/>
        <w:tab w:val="left" w:pos="1260"/>
      </w:tabs>
      <w:spacing w:line="360" w:lineRule="auto"/>
      <w:ind w:left="1050" w:firstLineChars="200" w:hanging="630"/>
      <w:jc w:val="left"/>
    </w:pPr>
    <w:rPr>
      <w:rFonts w:ascii="宋体" w:hAnsi="宋体"/>
      <w:bCs/>
      <w:kern w:val="0"/>
      <w:sz w:val="20"/>
      <w:szCs w:val="22"/>
      <w:lang w:eastAsia="en-US"/>
    </w:rPr>
  </w:style>
  <w:style w:type="character" w:customStyle="1" w:styleId="content1">
    <w:name w:val="content1"/>
    <w:rsid w:val="00C46BAF"/>
    <w:rPr>
      <w:spacing w:val="360"/>
      <w:sz w:val="18"/>
      <w:szCs w:val="18"/>
    </w:rPr>
  </w:style>
  <w:style w:type="paragraph" w:customStyle="1" w:styleId="subtitle2">
    <w:name w:val="subtitle 2"/>
    <w:basedOn w:val="a5"/>
    <w:rsid w:val="00C46BAF"/>
    <w:pPr>
      <w:autoSpaceDE w:val="0"/>
      <w:autoSpaceDN w:val="0"/>
      <w:adjustRightInd w:val="0"/>
      <w:spacing w:before="240" w:after="240" w:line="312" w:lineRule="atLeast"/>
      <w:ind w:firstLineChars="200" w:firstLine="480"/>
    </w:pPr>
    <w:rPr>
      <w:rFonts w:ascii="宋体" w:hAnsi="宋体"/>
      <w:b/>
      <w:bCs/>
      <w:spacing w:val="-20"/>
      <w:kern w:val="0"/>
      <w:position w:val="-6"/>
      <w:sz w:val="24"/>
      <w:szCs w:val="20"/>
    </w:rPr>
  </w:style>
  <w:style w:type="paragraph" w:customStyle="1" w:styleId="1f5">
    <w:name w:val="Ëõ 1"/>
    <w:rsid w:val="00C46BAF"/>
    <w:pPr>
      <w:widowControl w:val="0"/>
      <w:overflowPunct w:val="0"/>
      <w:autoSpaceDE w:val="0"/>
      <w:autoSpaceDN w:val="0"/>
      <w:adjustRightInd w:val="0"/>
      <w:spacing w:line="312" w:lineRule="atLeast"/>
      <w:ind w:left="709" w:hanging="284"/>
      <w:jc w:val="both"/>
      <w:textAlignment w:val="baseline"/>
    </w:pPr>
    <w:rPr>
      <w:rFonts w:ascii="??" w:eastAsia="??" w:hAnsi="Times New Roman" w:cs="Times New Roman"/>
      <w:sz w:val="21"/>
    </w:rPr>
  </w:style>
  <w:style w:type="paragraph" w:customStyle="1" w:styleId="2fa">
    <w:name w:val="Ëõ 2"/>
    <w:rsid w:val="00C46BAF"/>
    <w:pPr>
      <w:widowControl w:val="0"/>
      <w:overflowPunct w:val="0"/>
      <w:autoSpaceDE w:val="0"/>
      <w:autoSpaceDN w:val="0"/>
      <w:adjustRightInd w:val="0"/>
      <w:spacing w:line="312" w:lineRule="atLeast"/>
      <w:ind w:left="1021" w:hanging="284"/>
      <w:jc w:val="both"/>
      <w:textAlignment w:val="baseline"/>
    </w:pPr>
    <w:rPr>
      <w:rFonts w:ascii="??" w:eastAsia="??" w:hAnsi="Times New Roman" w:cs="Times New Roman"/>
      <w:sz w:val="21"/>
    </w:rPr>
  </w:style>
  <w:style w:type="paragraph" w:customStyle="1" w:styleId="212">
    <w:name w:val="Ëõ 2 (12)"/>
    <w:basedOn w:val="2fa"/>
    <w:rsid w:val="00C46BAF"/>
    <w:pPr>
      <w:spacing w:after="240"/>
    </w:pPr>
  </w:style>
  <w:style w:type="character" w:customStyle="1" w:styleId="contenttitle">
    <w:name w:val="contenttitle"/>
    <w:rsid w:val="00C46BAF"/>
  </w:style>
  <w:style w:type="paragraph" w:customStyle="1" w:styleId="l18">
    <w:name w:val="l18"/>
    <w:basedOn w:val="a5"/>
    <w:rsid w:val="00C46BAF"/>
    <w:pPr>
      <w:widowControl/>
      <w:spacing w:before="100" w:beforeAutospacing="1" w:after="100" w:afterAutospacing="1" w:line="360" w:lineRule="auto"/>
      <w:ind w:firstLineChars="200" w:firstLine="480"/>
      <w:jc w:val="left"/>
    </w:pPr>
    <w:rPr>
      <w:rFonts w:ascii="Arial Unicode MS" w:eastAsia="Arial Unicode MS" w:hAnsi="Arial Unicode MS"/>
      <w:bCs/>
      <w:kern w:val="0"/>
      <w:sz w:val="24"/>
    </w:rPr>
  </w:style>
  <w:style w:type="paragraph" w:customStyle="1" w:styleId="contentnoteheader">
    <w:name w:val="contentnoteheader"/>
    <w:basedOn w:val="a5"/>
    <w:rsid w:val="00C46BAF"/>
    <w:pPr>
      <w:widowControl/>
      <w:spacing w:before="100" w:beforeAutospacing="1" w:after="100" w:afterAutospacing="1" w:line="360" w:lineRule="auto"/>
      <w:ind w:firstLineChars="200" w:firstLine="480"/>
      <w:jc w:val="left"/>
    </w:pPr>
    <w:rPr>
      <w:rFonts w:ascii="Arial Unicode MS" w:eastAsia="Arial Unicode MS" w:hAnsi="Arial Unicode MS"/>
      <w:bCs/>
      <w:kern w:val="0"/>
      <w:sz w:val="24"/>
    </w:rPr>
  </w:style>
  <w:style w:type="character" w:customStyle="1" w:styleId="contentheaderrev">
    <w:name w:val="contentheaderrev"/>
    <w:rsid w:val="00C46BAF"/>
  </w:style>
  <w:style w:type="character" w:customStyle="1" w:styleId="unnamed41">
    <w:name w:val="unnamed41"/>
    <w:rsid w:val="00C46BAF"/>
    <w:rPr>
      <w:color w:val="000000"/>
      <w:sz w:val="18"/>
      <w:szCs w:val="18"/>
      <w:u w:val="none"/>
    </w:rPr>
  </w:style>
  <w:style w:type="paragraph" w:customStyle="1" w:styleId="Normal1">
    <w:name w:val="Normal1"/>
    <w:basedOn w:val="a5"/>
    <w:rsid w:val="00C46BAF"/>
    <w:pPr>
      <w:widowControl/>
      <w:spacing w:line="360" w:lineRule="auto"/>
      <w:ind w:firstLineChars="177" w:firstLine="354"/>
    </w:pPr>
    <w:rPr>
      <w:rFonts w:ascii="宋体" w:hAnsi="宋体"/>
      <w:bCs/>
      <w:spacing w:val="-20"/>
      <w:kern w:val="0"/>
      <w:sz w:val="24"/>
      <w:szCs w:val="20"/>
    </w:rPr>
  </w:style>
  <w:style w:type="paragraph" w:customStyle="1" w:styleId="afffffff8">
    <w:name w:val="应答"/>
    <w:basedOn w:val="af6"/>
    <w:rsid w:val="00C46BAF"/>
    <w:pPr>
      <w:adjustRightInd/>
      <w:spacing w:line="360" w:lineRule="auto"/>
      <w:ind w:firstLineChars="200" w:firstLine="480"/>
      <w:jc w:val="both"/>
      <w:textAlignment w:val="auto"/>
    </w:pPr>
    <w:rPr>
      <w:rFonts w:ascii="宋体" w:eastAsia="MS Song" w:hAnsi="宋体"/>
      <w:b/>
      <w:bCs/>
      <w:i/>
      <w:color w:val="993366"/>
      <w:kern w:val="2"/>
      <w:sz w:val="28"/>
    </w:rPr>
  </w:style>
  <w:style w:type="paragraph" w:customStyle="1" w:styleId="1f6">
    <w:name w:val="日期1"/>
    <w:basedOn w:val="a5"/>
    <w:next w:val="a5"/>
    <w:rsid w:val="00C46BAF"/>
    <w:pPr>
      <w:adjustRightInd w:val="0"/>
      <w:spacing w:afterLines="50" w:line="312" w:lineRule="atLeast"/>
      <w:ind w:firstLineChars="200" w:firstLine="480"/>
      <w:textAlignment w:val="baseline"/>
    </w:pPr>
    <w:rPr>
      <w:rFonts w:ascii="宋体" w:hAnsi="宋体"/>
      <w:bCs/>
      <w:kern w:val="0"/>
      <w:sz w:val="24"/>
      <w:szCs w:val="20"/>
    </w:rPr>
  </w:style>
  <w:style w:type="paragraph" w:customStyle="1" w:styleId="contentlabel">
    <w:name w:val="contentlabel"/>
    <w:basedOn w:val="a5"/>
    <w:rsid w:val="00C46BAF"/>
    <w:pPr>
      <w:widowControl/>
      <w:spacing w:before="30" w:after="100" w:afterAutospacing="1" w:line="360" w:lineRule="auto"/>
      <w:ind w:left="90" w:firstLineChars="200" w:firstLine="480"/>
      <w:jc w:val="left"/>
    </w:pPr>
    <w:rPr>
      <w:rFonts w:ascii="宋体" w:hAnsi="宋体"/>
      <w:bCs/>
      <w:color w:val="336666"/>
      <w:kern w:val="0"/>
      <w:sz w:val="18"/>
      <w:szCs w:val="18"/>
    </w:rPr>
  </w:style>
  <w:style w:type="character" w:customStyle="1" w:styleId="contentheaderrev1">
    <w:name w:val="contentheaderrev1"/>
    <w:rsid w:val="00C46BAF"/>
    <w:rPr>
      <w:rFonts w:ascii="Arial" w:hAnsi="Arial" w:cs="Arial" w:hint="default"/>
      <w:b/>
      <w:bCs/>
      <w:color w:val="FFFFFF"/>
      <w:sz w:val="18"/>
      <w:szCs w:val="18"/>
      <w:u w:val="none"/>
    </w:rPr>
  </w:style>
  <w:style w:type="character" w:customStyle="1" w:styleId="contentlabel1">
    <w:name w:val="contentlabel1"/>
    <w:rsid w:val="00C46BAF"/>
    <w:rPr>
      <w:color w:val="336666"/>
      <w:sz w:val="18"/>
      <w:szCs w:val="18"/>
      <w:u w:val="none"/>
    </w:rPr>
  </w:style>
  <w:style w:type="character" w:customStyle="1" w:styleId="content041">
    <w:name w:val="content041"/>
    <w:rsid w:val="00C46BAF"/>
    <w:rPr>
      <w:rFonts w:ascii="ˎ̥" w:hAnsi="ˎ̥" w:hint="default"/>
      <w:color w:val="535353"/>
      <w:sz w:val="18"/>
      <w:szCs w:val="18"/>
      <w:u w:val="none"/>
    </w:rPr>
  </w:style>
  <w:style w:type="paragraph" w:customStyle="1" w:styleId="FigureDescription">
    <w:name w:val="Figure Description"/>
    <w:next w:val="a5"/>
    <w:rsid w:val="00C46BAF"/>
    <w:pPr>
      <w:snapToGrid w:val="0"/>
      <w:spacing w:before="80" w:after="320"/>
      <w:jc w:val="center"/>
    </w:pPr>
    <w:rPr>
      <w:rFonts w:ascii="Arial" w:eastAsia="黑体" w:hAnsi="Arial" w:cs="Times New Roman"/>
      <w:sz w:val="18"/>
    </w:rPr>
  </w:style>
  <w:style w:type="paragraph" w:customStyle="1" w:styleId="font0">
    <w:name w:val="font0"/>
    <w:basedOn w:val="a5"/>
    <w:rsid w:val="00C46BAF"/>
    <w:pPr>
      <w:widowControl/>
      <w:spacing w:before="100" w:beforeAutospacing="1" w:after="100" w:afterAutospacing="1"/>
      <w:jc w:val="left"/>
    </w:pPr>
    <w:rPr>
      <w:rFonts w:ascii="宋体" w:hAnsi="宋体" w:hint="eastAsia"/>
      <w:kern w:val="0"/>
      <w:sz w:val="24"/>
    </w:rPr>
  </w:style>
  <w:style w:type="paragraph" w:customStyle="1" w:styleId="font6">
    <w:name w:val="font6"/>
    <w:basedOn w:val="a5"/>
    <w:rsid w:val="00C46BAF"/>
    <w:pPr>
      <w:widowControl/>
      <w:spacing w:before="100" w:beforeAutospacing="1" w:after="100" w:afterAutospacing="1"/>
      <w:jc w:val="left"/>
    </w:pPr>
    <w:rPr>
      <w:rFonts w:ascii="Arial" w:hAnsi="Arial" w:cs="Arial"/>
      <w:kern w:val="0"/>
      <w:sz w:val="24"/>
    </w:rPr>
  </w:style>
  <w:style w:type="paragraph" w:customStyle="1" w:styleId="font7">
    <w:name w:val="font7"/>
    <w:basedOn w:val="a5"/>
    <w:rsid w:val="00C46BAF"/>
    <w:pPr>
      <w:widowControl/>
      <w:spacing w:before="100" w:beforeAutospacing="1" w:after="100" w:afterAutospacing="1"/>
      <w:jc w:val="left"/>
    </w:pPr>
    <w:rPr>
      <w:kern w:val="0"/>
      <w:sz w:val="24"/>
    </w:rPr>
  </w:style>
  <w:style w:type="paragraph" w:customStyle="1" w:styleId="xl44">
    <w:name w:val="xl44"/>
    <w:basedOn w:val="a5"/>
    <w:rsid w:val="00C46BAF"/>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45">
    <w:name w:val="xl45"/>
    <w:basedOn w:val="a5"/>
    <w:rsid w:val="00C46BAF"/>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46">
    <w:name w:val="xl46"/>
    <w:basedOn w:val="a5"/>
    <w:rsid w:val="00C46BAF"/>
    <w:pPr>
      <w:widowControl/>
      <w:pBdr>
        <w:top w:val="single" w:sz="4" w:space="0" w:color="auto"/>
        <w:left w:val="single" w:sz="8"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47">
    <w:name w:val="xl47"/>
    <w:basedOn w:val="a5"/>
    <w:rsid w:val="00C46BAF"/>
    <w:pPr>
      <w:widowControl/>
      <w:pBdr>
        <w:left w:val="single" w:sz="8" w:space="0" w:color="auto"/>
        <w:bottom w:val="single" w:sz="8"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48">
    <w:name w:val="xl48"/>
    <w:basedOn w:val="a5"/>
    <w:rsid w:val="00C46BAF"/>
    <w:pPr>
      <w:widowControl/>
      <w:pBdr>
        <w:top w:val="single" w:sz="4" w:space="0" w:color="auto"/>
        <w:left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49">
    <w:name w:val="xl49"/>
    <w:basedOn w:val="a5"/>
    <w:rsid w:val="00C46BAF"/>
    <w:pPr>
      <w:widowControl/>
      <w:pBdr>
        <w:left w:val="single" w:sz="4" w:space="0" w:color="auto"/>
        <w:bottom w:val="single" w:sz="8"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50">
    <w:name w:val="xl50"/>
    <w:basedOn w:val="a5"/>
    <w:rsid w:val="00C46BAF"/>
    <w:pPr>
      <w:widowControl/>
      <w:pBdr>
        <w:top w:val="single" w:sz="4" w:space="0" w:color="auto"/>
        <w:left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51">
    <w:name w:val="xl51"/>
    <w:basedOn w:val="a5"/>
    <w:rsid w:val="00C46BAF"/>
    <w:pPr>
      <w:widowControl/>
      <w:pBdr>
        <w:left w:val="single" w:sz="4" w:space="0" w:color="auto"/>
        <w:bottom w:val="single" w:sz="8"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52">
    <w:name w:val="xl52"/>
    <w:basedOn w:val="a5"/>
    <w:rsid w:val="00C46BAF"/>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53">
    <w:name w:val="xl53"/>
    <w:basedOn w:val="a5"/>
    <w:rsid w:val="00C46BAF"/>
    <w:pPr>
      <w:widowControl/>
      <w:pBdr>
        <w:top w:val="single" w:sz="4"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54">
    <w:name w:val="xl54"/>
    <w:basedOn w:val="a5"/>
    <w:rsid w:val="00C46BAF"/>
    <w:pPr>
      <w:widowControl/>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55">
    <w:name w:val="xl55"/>
    <w:basedOn w:val="a5"/>
    <w:rsid w:val="00C46BA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56">
    <w:name w:val="xl56"/>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57">
    <w:name w:val="xl57"/>
    <w:basedOn w:val="a5"/>
    <w:rsid w:val="00C46B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58">
    <w:name w:val="xl58"/>
    <w:basedOn w:val="a5"/>
    <w:rsid w:val="00C46BAF"/>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59">
    <w:name w:val="xl59"/>
    <w:basedOn w:val="a5"/>
    <w:rsid w:val="00C46BAF"/>
    <w:pPr>
      <w:widowControl/>
      <w:pBdr>
        <w:top w:val="single" w:sz="4"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60">
    <w:name w:val="xl60"/>
    <w:basedOn w:val="a5"/>
    <w:rsid w:val="00C46BAF"/>
    <w:pPr>
      <w:widowControl/>
      <w:pBdr>
        <w:top w:val="single" w:sz="4" w:space="0" w:color="auto"/>
        <w:bottom w:val="single" w:sz="8"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61">
    <w:name w:val="xl61"/>
    <w:basedOn w:val="a5"/>
    <w:rsid w:val="00C46BA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62">
    <w:name w:val="xl62"/>
    <w:basedOn w:val="a5"/>
    <w:rsid w:val="00C46BAF"/>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63">
    <w:name w:val="xl63"/>
    <w:basedOn w:val="a5"/>
    <w:rsid w:val="00C46BA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64">
    <w:name w:val="xl64"/>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65">
    <w:name w:val="xl65"/>
    <w:basedOn w:val="a5"/>
    <w:rsid w:val="00C46BAF"/>
    <w:pPr>
      <w:widowControl/>
      <w:pBdr>
        <w:left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66">
    <w:name w:val="xl66"/>
    <w:basedOn w:val="a5"/>
    <w:rsid w:val="00C46BAF"/>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67">
    <w:name w:val="xl67"/>
    <w:basedOn w:val="a5"/>
    <w:rsid w:val="00C46BAF"/>
    <w:pPr>
      <w:widowControl/>
      <w:pBdr>
        <w:top w:val="single" w:sz="4" w:space="0" w:color="auto"/>
        <w:left w:val="single" w:sz="8"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68">
    <w:name w:val="xl68"/>
    <w:basedOn w:val="a5"/>
    <w:rsid w:val="00C46BAF"/>
    <w:pPr>
      <w:widowControl/>
      <w:pBdr>
        <w:top w:val="single" w:sz="4"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69">
    <w:name w:val="xl69"/>
    <w:basedOn w:val="a5"/>
    <w:rsid w:val="00C46BAF"/>
    <w:pPr>
      <w:widowControl/>
      <w:pBdr>
        <w:top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70">
    <w:name w:val="xl70"/>
    <w:basedOn w:val="a5"/>
    <w:rsid w:val="00C46BA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71">
    <w:name w:val="xl71"/>
    <w:basedOn w:val="a5"/>
    <w:rsid w:val="00C46BA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72">
    <w:name w:val="xl72"/>
    <w:basedOn w:val="a5"/>
    <w:rsid w:val="00C46BA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73">
    <w:name w:val="xl73"/>
    <w:basedOn w:val="a5"/>
    <w:rsid w:val="00C46BAF"/>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74">
    <w:name w:val="xl74"/>
    <w:basedOn w:val="a5"/>
    <w:rsid w:val="00C46BA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75">
    <w:name w:val="xl75"/>
    <w:basedOn w:val="a5"/>
    <w:rsid w:val="00C46BAF"/>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hAnsi="Arial Unicode MS"/>
      <w:kern w:val="0"/>
      <w:sz w:val="24"/>
    </w:rPr>
  </w:style>
  <w:style w:type="paragraph" w:customStyle="1" w:styleId="xl76">
    <w:name w:val="xl76"/>
    <w:basedOn w:val="a5"/>
    <w:rsid w:val="00C46B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77">
    <w:name w:val="xl77"/>
    <w:basedOn w:val="a5"/>
    <w:rsid w:val="00C46BA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78">
    <w:name w:val="xl78"/>
    <w:basedOn w:val="a5"/>
    <w:rsid w:val="00C46BAF"/>
    <w:pPr>
      <w:widowControl/>
      <w:pBdr>
        <w:top w:val="single" w:sz="4" w:space="0" w:color="auto"/>
        <w:left w:val="single" w:sz="8" w:space="0" w:color="auto"/>
        <w:bottom w:val="single" w:sz="8" w:space="0" w:color="auto"/>
      </w:pBdr>
      <w:spacing w:before="100" w:beforeAutospacing="1" w:after="100" w:afterAutospacing="1"/>
      <w:jc w:val="center"/>
    </w:pPr>
    <w:rPr>
      <w:rFonts w:ascii="Arial Unicode MS" w:hAnsi="Arial Unicode MS"/>
      <w:kern w:val="0"/>
      <w:sz w:val="24"/>
    </w:rPr>
  </w:style>
  <w:style w:type="paragraph" w:customStyle="1" w:styleId="xl79">
    <w:name w:val="xl79"/>
    <w:basedOn w:val="a5"/>
    <w:rsid w:val="00C46BAF"/>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80">
    <w:name w:val="xl80"/>
    <w:basedOn w:val="a5"/>
    <w:rsid w:val="00C46BAF"/>
    <w:pPr>
      <w:widowControl/>
      <w:pBdr>
        <w:left w:val="single" w:sz="8"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1">
    <w:name w:val="xl81"/>
    <w:basedOn w:val="a5"/>
    <w:rsid w:val="00C46BAF"/>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paragraph" w:customStyle="1" w:styleId="xl82">
    <w:name w:val="xl82"/>
    <w:basedOn w:val="a5"/>
    <w:rsid w:val="00C46BAF"/>
    <w:pPr>
      <w:widowControl/>
      <w:pBdr>
        <w:left w:val="single" w:sz="4" w:space="0" w:color="auto"/>
        <w:bottom w:val="single" w:sz="4" w:space="0" w:color="auto"/>
        <w:right w:val="single" w:sz="8" w:space="0" w:color="auto"/>
      </w:pBdr>
      <w:spacing w:before="100" w:beforeAutospacing="1" w:after="100" w:afterAutospacing="1"/>
      <w:jc w:val="center"/>
    </w:pPr>
    <w:rPr>
      <w:rFonts w:ascii="Arial Unicode MS" w:hAnsi="Arial Unicode MS"/>
      <w:kern w:val="0"/>
      <w:sz w:val="24"/>
    </w:rPr>
  </w:style>
  <w:style w:type="paragraph" w:customStyle="1" w:styleId="xl83">
    <w:name w:val="xl83"/>
    <w:basedOn w:val="a5"/>
    <w:rsid w:val="00C46BAF"/>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hAnsi="Arial Unicode MS"/>
      <w:kern w:val="0"/>
      <w:sz w:val="24"/>
    </w:rPr>
  </w:style>
  <w:style w:type="character" w:customStyle="1" w:styleId="100">
    <w:name w:val="1.0"/>
    <w:rsid w:val="00C46BAF"/>
    <w:rPr>
      <w:rFonts w:eastAsia="宋体"/>
      <w:b/>
      <w:bCs/>
      <w:kern w:val="44"/>
      <w:sz w:val="44"/>
      <w:szCs w:val="44"/>
      <w:lang w:val="en-US" w:eastAsia="zh-CN" w:bidi="ar-SA"/>
    </w:rPr>
  </w:style>
  <w:style w:type="character" w:customStyle="1" w:styleId="pac">
    <w:name w:val="pac"/>
    <w:semiHidden/>
    <w:rsid w:val="00C46BAF"/>
  </w:style>
  <w:style w:type="paragraph" w:customStyle="1" w:styleId="1CharChar0">
    <w:name w:val="华宇段落1 Char Char"/>
    <w:basedOn w:val="a5"/>
    <w:link w:val="1CharCharChar"/>
    <w:rsid w:val="00C46BAF"/>
    <w:pPr>
      <w:spacing w:line="360" w:lineRule="auto"/>
      <w:ind w:firstLineChars="200" w:firstLine="200"/>
    </w:pPr>
    <w:rPr>
      <w:rFonts w:ascii="宋体" w:hAnsi="宋体"/>
      <w:bCs/>
      <w:sz w:val="24"/>
      <w:lang w:val="zh-CN"/>
    </w:rPr>
  </w:style>
  <w:style w:type="character" w:customStyle="1" w:styleId="1CharCharChar">
    <w:name w:val="华宇段落1 Char Char Char"/>
    <w:link w:val="1CharChar0"/>
    <w:rsid w:val="00C46BAF"/>
    <w:rPr>
      <w:rFonts w:ascii="宋体" w:hAnsi="宋体"/>
      <w:bCs/>
      <w:kern w:val="2"/>
      <w:sz w:val="24"/>
      <w:szCs w:val="24"/>
      <w:lang w:val="zh-CN" w:eastAsia="zh-CN"/>
    </w:rPr>
  </w:style>
  <w:style w:type="character" w:customStyle="1" w:styleId="CharCharCharChar2">
    <w:name w:val="符号与编号 Char Char Char Char"/>
    <w:rsid w:val="00C46BAF"/>
    <w:rPr>
      <w:rFonts w:eastAsia="宋体"/>
      <w:kern w:val="2"/>
      <w:sz w:val="24"/>
      <w:szCs w:val="24"/>
      <w:lang w:val="en-US" w:eastAsia="zh-CN" w:bidi="ar-SA"/>
    </w:rPr>
  </w:style>
  <w:style w:type="paragraph" w:customStyle="1" w:styleId="CharCharChar3">
    <w:name w:val="符号与编号 Char Char Char"/>
    <w:basedOn w:val="a5"/>
    <w:rsid w:val="00C46BAF"/>
    <w:pPr>
      <w:tabs>
        <w:tab w:val="left" w:pos="780"/>
        <w:tab w:val="left" w:pos="900"/>
      </w:tabs>
      <w:spacing w:afterLines="50" w:line="400" w:lineRule="atLeast"/>
      <w:ind w:leftChars="200" w:left="900" w:hangingChars="200" w:hanging="180"/>
    </w:pPr>
    <w:rPr>
      <w:sz w:val="24"/>
    </w:rPr>
  </w:style>
  <w:style w:type="paragraph" w:customStyle="1" w:styleId="CharChar3">
    <w:name w:val="符号与编号 Char Char"/>
    <w:basedOn w:val="a5"/>
    <w:rsid w:val="00C46BAF"/>
    <w:pPr>
      <w:spacing w:afterLines="50" w:line="360" w:lineRule="auto"/>
    </w:pPr>
    <w:rPr>
      <w:sz w:val="24"/>
    </w:rPr>
  </w:style>
  <w:style w:type="paragraph" w:customStyle="1" w:styleId="7">
    <w:name w:val="标题7"/>
    <w:basedOn w:val="afa"/>
    <w:next w:val="70"/>
    <w:rsid w:val="00C46BAF"/>
    <w:pPr>
      <w:numPr>
        <w:ilvl w:val="2"/>
        <w:numId w:val="24"/>
      </w:numPr>
      <w:tabs>
        <w:tab w:val="right" w:pos="8280"/>
      </w:tabs>
      <w:adjustRightInd w:val="0"/>
      <w:snapToGrid w:val="0"/>
      <w:spacing w:after="100" w:afterAutospacing="1" w:line="360" w:lineRule="auto"/>
      <w:ind w:rightChars="12" w:right="25"/>
    </w:pPr>
    <w:rPr>
      <w:rFonts w:ascii="Times New Roman" w:hAnsi="Times New Roman"/>
      <w:sz w:val="24"/>
    </w:rPr>
  </w:style>
  <w:style w:type="paragraph" w:customStyle="1" w:styleId="Tahoma">
    <w:name w:val="正文 + Tahoma"/>
    <w:basedOn w:val="a5"/>
    <w:rsid w:val="00C46BAF"/>
    <w:pPr>
      <w:spacing w:line="360" w:lineRule="auto"/>
      <w:ind w:firstLineChars="200" w:firstLine="480"/>
    </w:pPr>
    <w:rPr>
      <w:rFonts w:ascii="Tahoma" w:hAnsi="Tahoma" w:cs="Tahoma"/>
      <w:sz w:val="24"/>
    </w:rPr>
  </w:style>
  <w:style w:type="paragraph" w:customStyle="1" w:styleId="List1">
    <w:name w:val="List1"/>
    <w:basedOn w:val="a5"/>
    <w:rsid w:val="00C46BAF"/>
    <w:pPr>
      <w:numPr>
        <w:numId w:val="25"/>
      </w:numPr>
      <w:spacing w:line="360" w:lineRule="auto"/>
    </w:pPr>
    <w:rPr>
      <w:rFonts w:ascii="Tahoma" w:hAnsi="Tahoma"/>
      <w:kern w:val="0"/>
      <w:sz w:val="24"/>
    </w:rPr>
  </w:style>
  <w:style w:type="paragraph" w:customStyle="1" w:styleId="List1Content">
    <w:name w:val="List1+Content"/>
    <w:basedOn w:val="a5"/>
    <w:rsid w:val="00C46BAF"/>
    <w:pPr>
      <w:spacing w:line="360" w:lineRule="auto"/>
      <w:ind w:leftChars="479" w:left="1006" w:firstLineChars="200" w:firstLine="480"/>
    </w:pPr>
    <w:rPr>
      <w:rFonts w:ascii="Tahoma" w:hAnsi="Tahoma"/>
      <w:kern w:val="0"/>
      <w:sz w:val="24"/>
      <w:szCs w:val="28"/>
    </w:rPr>
  </w:style>
  <w:style w:type="paragraph" w:customStyle="1" w:styleId="c3">
    <w:name w:val="c3"/>
    <w:basedOn w:val="a5"/>
    <w:rsid w:val="00C46BAF"/>
    <w:pPr>
      <w:widowControl/>
      <w:spacing w:before="100" w:beforeAutospacing="1" w:after="100" w:afterAutospacing="1" w:line="320" w:lineRule="atLeast"/>
      <w:jc w:val="left"/>
    </w:pPr>
    <w:rPr>
      <w:rFonts w:ascii="宋体" w:hAnsi="宋体" w:cs="宋体"/>
      <w:color w:val="000000"/>
      <w:kern w:val="0"/>
      <w:sz w:val="18"/>
      <w:szCs w:val="18"/>
    </w:rPr>
  </w:style>
  <w:style w:type="character" w:customStyle="1" w:styleId="biaoti1">
    <w:name w:val="biaoti1"/>
    <w:rsid w:val="00C46BAF"/>
    <w:rPr>
      <w:b/>
      <w:bCs/>
      <w:sz w:val="24"/>
      <w:szCs w:val="24"/>
    </w:rPr>
  </w:style>
  <w:style w:type="character" w:customStyle="1" w:styleId="cn1">
    <w:name w:val="cn1"/>
    <w:rsid w:val="00C46BAF"/>
    <w:rPr>
      <w:sz w:val="18"/>
      <w:szCs w:val="18"/>
    </w:rPr>
  </w:style>
  <w:style w:type="paragraph" w:customStyle="1" w:styleId="afffffff9">
    <w:name w:val="目录"/>
    <w:basedOn w:val="a5"/>
    <w:next w:val="a5"/>
    <w:rsid w:val="00C46BAF"/>
    <w:pPr>
      <w:spacing w:before="360" w:afterLines="50" w:line="360" w:lineRule="auto"/>
      <w:ind w:firstLineChars="200" w:firstLine="200"/>
      <w:jc w:val="center"/>
    </w:pPr>
    <w:rPr>
      <w:b/>
      <w:spacing w:val="200"/>
      <w:sz w:val="36"/>
      <w:szCs w:val="20"/>
    </w:rPr>
  </w:style>
  <w:style w:type="paragraph" w:customStyle="1" w:styleId="afffffffa">
    <w:name w:val="正文点列"/>
    <w:basedOn w:val="a5"/>
    <w:rsid w:val="00C46BAF"/>
    <w:pPr>
      <w:keepLines/>
      <w:tabs>
        <w:tab w:val="left" w:pos="780"/>
      </w:tabs>
      <w:spacing w:afterLines="50" w:line="360" w:lineRule="auto"/>
      <w:ind w:leftChars="200" w:left="780" w:firstLineChars="200" w:hanging="360"/>
    </w:pPr>
    <w:rPr>
      <w:rFonts w:ascii="宋体"/>
      <w:kern w:val="0"/>
      <w:sz w:val="24"/>
      <w:szCs w:val="20"/>
    </w:rPr>
  </w:style>
  <w:style w:type="paragraph" w:customStyle="1" w:styleId="1f7">
    <w:name w:val="正文1)"/>
    <w:basedOn w:val="a5"/>
    <w:rsid w:val="00C46BAF"/>
    <w:pPr>
      <w:tabs>
        <w:tab w:val="left" w:pos="-120"/>
        <w:tab w:val="left" w:pos="0"/>
        <w:tab w:val="left" w:pos="120"/>
        <w:tab w:val="left" w:pos="1200"/>
      </w:tabs>
      <w:spacing w:afterLines="50" w:line="360" w:lineRule="auto"/>
      <w:ind w:leftChars="400" w:left="1200" w:firstLineChars="200" w:hanging="360"/>
      <w:jc w:val="left"/>
    </w:pPr>
    <w:rPr>
      <w:rFonts w:ascii="宋体" w:hAnsi="Arial"/>
      <w:smallCaps/>
      <w:spacing w:val="-20"/>
      <w:sz w:val="24"/>
      <w:szCs w:val="20"/>
    </w:rPr>
  </w:style>
  <w:style w:type="paragraph" w:customStyle="1" w:styleId="TOPIC">
    <w:name w:val="TOPIC"/>
    <w:basedOn w:val="10"/>
    <w:rsid w:val="00C46BAF"/>
    <w:pPr>
      <w:tabs>
        <w:tab w:val="left" w:pos="1620"/>
      </w:tabs>
      <w:spacing w:before="360" w:afterLines="50" w:line="660" w:lineRule="auto"/>
      <w:ind w:leftChars="600" w:left="1620" w:firstLineChars="200" w:hanging="360"/>
      <w:jc w:val="left"/>
    </w:pPr>
    <w:rPr>
      <w:rFonts w:ascii="宋体" w:eastAsia="黑体" w:hAnsi="宋体"/>
      <w:b w:val="0"/>
      <w:sz w:val="32"/>
      <w:szCs w:val="21"/>
    </w:rPr>
  </w:style>
  <w:style w:type="character" w:customStyle="1" w:styleId="font91">
    <w:name w:val="font91"/>
    <w:rsid w:val="00C46BAF"/>
    <w:rPr>
      <w:rFonts w:ascii="宋体" w:eastAsia="宋体" w:hAnsi="宋体" w:hint="eastAsia"/>
      <w:spacing w:val="336"/>
      <w:sz w:val="18"/>
      <w:szCs w:val="18"/>
    </w:rPr>
  </w:style>
  <w:style w:type="paragraph" w:customStyle="1" w:styleId="afffffffb">
    <w:name w:val="项目下文字"/>
    <w:basedOn w:val="a5"/>
    <w:rsid w:val="00C46BAF"/>
    <w:pPr>
      <w:tabs>
        <w:tab w:val="left" w:pos="360"/>
      </w:tabs>
      <w:adjustRightInd w:val="0"/>
      <w:spacing w:before="120" w:afterLines="50" w:line="360" w:lineRule="auto"/>
      <w:ind w:left="360" w:firstLineChars="200" w:hanging="360"/>
      <w:jc w:val="left"/>
      <w:textAlignment w:val="baseline"/>
    </w:pPr>
    <w:rPr>
      <w:rFonts w:ascii="宋体" w:eastAsia="仿宋_GB2312"/>
      <w:kern w:val="0"/>
      <w:sz w:val="24"/>
      <w:szCs w:val="20"/>
    </w:rPr>
  </w:style>
  <w:style w:type="paragraph" w:customStyle="1" w:styleId="2H2h2l22ndlevel2Header2Titre2Heading2Hidden">
    <w:name w:val="样式 标题 2H2h2l22nd level2Header 2节Titre2Heading 2 Hidden..."/>
    <w:basedOn w:val="23"/>
    <w:rsid w:val="00C46BAF"/>
    <w:pPr>
      <w:tabs>
        <w:tab w:val="left" w:pos="576"/>
      </w:tabs>
      <w:spacing w:before="120" w:afterLines="100" w:line="400" w:lineRule="atLeast"/>
      <w:ind w:left="576" w:hanging="576"/>
      <w:jc w:val="left"/>
    </w:pPr>
    <w:rPr>
      <w:rFonts w:ascii="仿宋_GB2312" w:hAnsi="Times New Roman" w:cs="宋体"/>
      <w:b w:val="0"/>
      <w:sz w:val="36"/>
      <w:szCs w:val="36"/>
    </w:rPr>
  </w:style>
  <w:style w:type="paragraph" w:customStyle="1" w:styleId="3h3Level3TopicHeadingHeading3-oldH3l33rdlevel">
    <w:name w:val="样式 标题 3h3Level 3 Topic HeadingHeading 3 - oldH3l33rd level..."/>
    <w:basedOn w:val="31"/>
    <w:rsid w:val="00C46BAF"/>
    <w:pPr>
      <w:keepNext/>
      <w:keepLines/>
      <w:tabs>
        <w:tab w:val="clear" w:pos="851"/>
        <w:tab w:val="left" w:pos="720"/>
      </w:tabs>
      <w:autoSpaceDE/>
      <w:autoSpaceDN/>
      <w:adjustRightInd/>
      <w:snapToGrid/>
      <w:spacing w:beforeLines="50" w:afterLines="50" w:line="180" w:lineRule="auto"/>
      <w:ind w:left="720" w:hanging="720"/>
      <w:jc w:val="left"/>
    </w:pPr>
    <w:rPr>
      <w:rFonts w:ascii="仿宋_GB2312"/>
      <w:bCs/>
      <w:kern w:val="2"/>
      <w:sz w:val="32"/>
      <w:szCs w:val="32"/>
    </w:rPr>
  </w:style>
  <w:style w:type="paragraph" w:customStyle="1" w:styleId="5GB2312">
    <w:name w:val="样式 标题 5 + 仿宋_GB2312"/>
    <w:basedOn w:val="52"/>
    <w:rsid w:val="00C46BAF"/>
    <w:pPr>
      <w:tabs>
        <w:tab w:val="clear" w:pos="1428"/>
        <w:tab w:val="left" w:pos="1008"/>
      </w:tabs>
      <w:spacing w:afterLines="50"/>
      <w:ind w:left="1008"/>
    </w:pPr>
    <w:rPr>
      <w:rFonts w:ascii="仿宋_GB2312" w:hAnsi="仿宋_GB2312"/>
      <w:kern w:val="2"/>
    </w:rPr>
  </w:style>
  <w:style w:type="character" w:customStyle="1" w:styleId="GB23120">
    <w:name w:val="样式 仿宋_GB2312"/>
    <w:rsid w:val="00C46BAF"/>
    <w:rPr>
      <w:rFonts w:ascii="仿宋_GB2312" w:eastAsia="宋体" w:hAnsi="仿宋_GB2312"/>
      <w:sz w:val="24"/>
    </w:rPr>
  </w:style>
  <w:style w:type="paragraph" w:customStyle="1" w:styleId="2GB2312">
    <w:name w:val="样式 正文文字缩进 2 + 仿宋_GB2312"/>
    <w:basedOn w:val="25"/>
    <w:rsid w:val="00C46BAF"/>
    <w:pPr>
      <w:tabs>
        <w:tab w:val="left" w:pos="1440"/>
      </w:tabs>
      <w:spacing w:afterLines="50" w:line="360" w:lineRule="auto"/>
      <w:ind w:leftChars="0" w:left="0" w:firstLineChars="200" w:firstLine="420"/>
    </w:pPr>
    <w:rPr>
      <w:rFonts w:ascii="仿宋_GB2312" w:hAnsi="仿宋_GB2312"/>
      <w:sz w:val="24"/>
    </w:rPr>
  </w:style>
  <w:style w:type="character" w:customStyle="1" w:styleId="2GB2312Char">
    <w:name w:val="样式 正文文字缩进 2 + 仿宋_GB2312 Char"/>
    <w:rsid w:val="00C46BAF"/>
    <w:rPr>
      <w:rFonts w:ascii="仿宋_GB2312" w:eastAsia="宋体" w:hAnsi="仿宋_GB2312"/>
      <w:kern w:val="2"/>
      <w:sz w:val="24"/>
      <w:szCs w:val="24"/>
      <w:lang w:val="en-US" w:eastAsia="zh-CN" w:bidi="ar-SA"/>
    </w:rPr>
  </w:style>
  <w:style w:type="paragraph" w:customStyle="1" w:styleId="1f8">
    <w:name w:val="普通表格1"/>
    <w:basedOn w:val="a5"/>
    <w:rsid w:val="00C46BAF"/>
    <w:pPr>
      <w:widowControl/>
      <w:tabs>
        <w:tab w:val="left" w:pos="680"/>
        <w:tab w:val="left" w:pos="1134"/>
        <w:tab w:val="left" w:pos="4320"/>
        <w:tab w:val="left" w:pos="4680"/>
        <w:tab w:val="left" w:pos="5040"/>
        <w:tab w:val="left" w:pos="5400"/>
        <w:tab w:val="right" w:pos="10080"/>
      </w:tabs>
      <w:spacing w:before="60" w:afterLines="50" w:line="360" w:lineRule="auto"/>
      <w:ind w:right="624" w:firstLineChars="200" w:firstLine="200"/>
      <w:jc w:val="left"/>
    </w:pPr>
    <w:rPr>
      <w:rFonts w:ascii="Palatino" w:hAnsi="Palatino"/>
      <w:spacing w:val="120"/>
      <w:kern w:val="24"/>
      <w:sz w:val="24"/>
      <w:szCs w:val="20"/>
    </w:rPr>
  </w:style>
  <w:style w:type="paragraph" w:customStyle="1" w:styleId="para">
    <w:name w:val="para"/>
    <w:basedOn w:val="a5"/>
    <w:rsid w:val="00C46BAF"/>
    <w:pPr>
      <w:widowControl/>
      <w:spacing w:before="60" w:afterLines="50" w:line="400" w:lineRule="atLeast"/>
      <w:ind w:firstLineChars="200" w:firstLine="200"/>
      <w:jc w:val="left"/>
    </w:pPr>
    <w:rPr>
      <w:rFonts w:ascii="Times" w:hAnsi="Times"/>
      <w:kern w:val="0"/>
      <w:sz w:val="24"/>
      <w:szCs w:val="20"/>
    </w:rPr>
  </w:style>
  <w:style w:type="character" w:customStyle="1" w:styleId="font111">
    <w:name w:val="font111"/>
    <w:rsid w:val="00C46BAF"/>
    <w:rPr>
      <w:spacing w:val="320"/>
      <w:sz w:val="22"/>
      <w:szCs w:val="22"/>
    </w:rPr>
  </w:style>
  <w:style w:type="paragraph" w:customStyle="1" w:styleId="text1">
    <w:name w:val="text1"/>
    <w:basedOn w:val="a5"/>
    <w:rsid w:val="00C46BAF"/>
    <w:pPr>
      <w:widowControl/>
      <w:spacing w:afterLines="50" w:line="400" w:lineRule="atLeast"/>
      <w:ind w:firstLineChars="200" w:firstLine="450"/>
    </w:pPr>
    <w:rPr>
      <w:kern w:val="0"/>
      <w:sz w:val="20"/>
      <w:szCs w:val="20"/>
    </w:rPr>
  </w:style>
  <w:style w:type="paragraph" w:customStyle="1" w:styleId="afffffffc">
    <w:name w:val="符号正文"/>
    <w:basedOn w:val="a5"/>
    <w:rsid w:val="00C46BAF"/>
    <w:pPr>
      <w:spacing w:afterLines="50" w:line="400" w:lineRule="atLeast"/>
      <w:ind w:firstLineChars="200" w:firstLine="200"/>
    </w:pPr>
    <w:rPr>
      <w:sz w:val="24"/>
      <w:szCs w:val="20"/>
    </w:rPr>
  </w:style>
  <w:style w:type="paragraph" w:customStyle="1" w:styleId="black9">
    <w:name w:val="black9"/>
    <w:basedOn w:val="a5"/>
    <w:rsid w:val="00C46BAF"/>
    <w:pPr>
      <w:widowControl/>
      <w:spacing w:before="100" w:beforeAutospacing="1" w:afterLines="50" w:afterAutospacing="1" w:line="300" w:lineRule="atLeast"/>
      <w:ind w:firstLineChars="200" w:firstLine="200"/>
      <w:jc w:val="left"/>
    </w:pPr>
    <w:rPr>
      <w:rFonts w:ascii="Arial" w:hAnsi="Arial" w:cs="Arial"/>
      <w:color w:val="000000"/>
      <w:kern w:val="0"/>
      <w:sz w:val="18"/>
      <w:szCs w:val="18"/>
    </w:rPr>
  </w:style>
  <w:style w:type="paragraph" w:customStyle="1" w:styleId="afffffffd">
    <w:name w:val="脚注"/>
    <w:basedOn w:val="a5"/>
    <w:rsid w:val="00C46BAF"/>
    <w:pPr>
      <w:adjustRightInd w:val="0"/>
      <w:spacing w:afterLines="50" w:line="312" w:lineRule="atLeast"/>
      <w:ind w:firstLineChars="200" w:firstLine="200"/>
      <w:textAlignment w:val="baseline"/>
    </w:pPr>
    <w:rPr>
      <w:kern w:val="0"/>
      <w:sz w:val="24"/>
      <w:szCs w:val="20"/>
    </w:rPr>
  </w:style>
  <w:style w:type="paragraph" w:customStyle="1" w:styleId="210">
    <w:name w:val="正文文本 21"/>
    <w:basedOn w:val="a5"/>
    <w:rsid w:val="00C46BAF"/>
    <w:pPr>
      <w:adjustRightInd w:val="0"/>
      <w:spacing w:afterLines="50" w:line="360" w:lineRule="auto"/>
      <w:ind w:firstLineChars="200" w:firstLine="540"/>
      <w:textAlignment w:val="baseline"/>
    </w:pPr>
    <w:rPr>
      <w:kern w:val="0"/>
      <w:sz w:val="24"/>
      <w:szCs w:val="20"/>
    </w:rPr>
  </w:style>
  <w:style w:type="paragraph" w:customStyle="1" w:styleId="v15">
    <w:name w:val="v15"/>
    <w:basedOn w:val="a5"/>
    <w:rsid w:val="00C46BAF"/>
    <w:pPr>
      <w:widowControl/>
      <w:spacing w:before="100" w:beforeAutospacing="1" w:afterLines="50" w:afterAutospacing="1" w:line="400" w:lineRule="atLeast"/>
      <w:ind w:firstLineChars="200" w:firstLine="200"/>
      <w:jc w:val="left"/>
    </w:pPr>
    <w:rPr>
      <w:rFonts w:ascii="ˎ̥" w:hAnsi="ˎ̥" w:cs="宋体"/>
      <w:color w:val="000000"/>
      <w:kern w:val="0"/>
      <w:sz w:val="18"/>
      <w:szCs w:val="18"/>
    </w:rPr>
  </w:style>
  <w:style w:type="paragraph" w:customStyle="1" w:styleId="afffffffe">
    <w:name w:val="重点说明"/>
    <w:basedOn w:val="a5"/>
    <w:rsid w:val="00C46BAF"/>
    <w:pPr>
      <w:widowControl/>
      <w:tabs>
        <w:tab w:val="left" w:pos="425"/>
      </w:tabs>
      <w:spacing w:before="40" w:afterLines="50" w:line="400" w:lineRule="exact"/>
      <w:ind w:left="425" w:firstLineChars="200" w:hanging="425"/>
    </w:pPr>
    <w:rPr>
      <w:rFonts w:ascii="宋体" w:hAnsi="宋体"/>
      <w:b/>
      <w:bCs/>
      <w:spacing w:val="6"/>
      <w:sz w:val="28"/>
      <w:szCs w:val="20"/>
    </w:rPr>
  </w:style>
  <w:style w:type="character" w:customStyle="1" w:styleId="pagetitle1">
    <w:name w:val="pagetitle1"/>
    <w:rsid w:val="00C46BAF"/>
    <w:rPr>
      <w:rFonts w:ascii="Arial" w:hAnsi="Arial" w:cs="Arial" w:hint="default"/>
      <w:b/>
      <w:bCs/>
      <w:color w:val="000000"/>
      <w:sz w:val="38"/>
      <w:szCs w:val="38"/>
    </w:rPr>
  </w:style>
  <w:style w:type="paragraph" w:customStyle="1" w:styleId="3f">
    <w:name w:val="正文3"/>
    <w:basedOn w:val="a5"/>
    <w:rsid w:val="00C46BAF"/>
    <w:pPr>
      <w:adjustRightInd w:val="0"/>
      <w:spacing w:before="80" w:afterLines="50" w:line="312" w:lineRule="atLeast"/>
      <w:ind w:firstLineChars="200" w:firstLine="425"/>
      <w:textAlignment w:val="baseline"/>
    </w:pPr>
    <w:rPr>
      <w:kern w:val="0"/>
      <w:sz w:val="24"/>
      <w:szCs w:val="20"/>
    </w:rPr>
  </w:style>
  <w:style w:type="paragraph" w:customStyle="1" w:styleId="cnword03">
    <w:name w:val="cnword03"/>
    <w:basedOn w:val="a5"/>
    <w:rsid w:val="00C46BAF"/>
    <w:pPr>
      <w:widowControl/>
      <w:spacing w:before="100" w:beforeAutospacing="1" w:afterLines="50" w:afterAutospacing="1" w:line="400" w:lineRule="atLeast"/>
      <w:ind w:firstLineChars="200" w:firstLine="200"/>
      <w:jc w:val="left"/>
    </w:pPr>
    <w:rPr>
      <w:rFonts w:ascii="宋体" w:hAnsi="宋体" w:cs="宋体"/>
      <w:color w:val="000000"/>
      <w:kern w:val="0"/>
      <w:sz w:val="18"/>
      <w:szCs w:val="18"/>
    </w:rPr>
  </w:style>
  <w:style w:type="character" w:customStyle="1" w:styleId="ptt1">
    <w:name w:val="ptt1"/>
    <w:rsid w:val="00C46BAF"/>
    <w:rPr>
      <w:rFonts w:ascii="宋体" w:eastAsia="宋体" w:hAnsi="宋体" w:hint="eastAsia"/>
      <w:spacing w:val="375"/>
      <w:sz w:val="18"/>
      <w:szCs w:val="18"/>
    </w:rPr>
  </w:style>
  <w:style w:type="character" w:customStyle="1" w:styleId="pig1">
    <w:name w:val="pig1"/>
    <w:rsid w:val="00C46BAF"/>
    <w:rPr>
      <w:rFonts w:ascii="宋体" w:eastAsia="宋体" w:hAnsi="宋体" w:hint="eastAsia"/>
      <w:b/>
      <w:bCs/>
      <w:color w:val="FF0000"/>
      <w:sz w:val="24"/>
      <w:szCs w:val="24"/>
    </w:rPr>
  </w:style>
  <w:style w:type="paragraph" w:customStyle="1" w:styleId="TtlBlockLabel">
    <w:name w:val="Ttl Block Label"/>
    <w:basedOn w:val="a5"/>
    <w:next w:val="a5"/>
    <w:rsid w:val="00C46BAF"/>
    <w:pPr>
      <w:keepNext/>
      <w:keepLines/>
      <w:widowControl/>
      <w:spacing w:before="280" w:afterLines="50" w:line="240" w:lineRule="atLeast"/>
      <w:ind w:firstLineChars="200" w:firstLine="200"/>
      <w:jc w:val="left"/>
    </w:pPr>
    <w:rPr>
      <w:rFonts w:ascii="Arial" w:hAnsi="Arial"/>
      <w:b/>
      <w:kern w:val="0"/>
      <w:sz w:val="24"/>
      <w:szCs w:val="20"/>
      <w:lang w:eastAsia="en-US"/>
    </w:rPr>
  </w:style>
  <w:style w:type="paragraph" w:customStyle="1" w:styleId="NormalBullet">
    <w:name w:val="Normal Bullet"/>
    <w:basedOn w:val="a5"/>
    <w:rsid w:val="00C46BAF"/>
    <w:pPr>
      <w:widowControl/>
      <w:spacing w:before="60" w:afterLines="50" w:line="400" w:lineRule="atLeast"/>
      <w:ind w:left="4248" w:firstLineChars="200" w:hanging="288"/>
      <w:jc w:val="left"/>
    </w:pPr>
    <w:rPr>
      <w:rFonts w:ascii="Palatino" w:eastAsia="Times New Roman" w:hAnsi="Palatino"/>
      <w:kern w:val="0"/>
      <w:sz w:val="20"/>
      <w:szCs w:val="20"/>
      <w:lang w:eastAsia="en-US"/>
    </w:rPr>
  </w:style>
  <w:style w:type="paragraph" w:customStyle="1" w:styleId="SideBarText">
    <w:name w:val="Side Bar Text"/>
    <w:basedOn w:val="a5"/>
    <w:rsid w:val="00C46BAF"/>
    <w:pPr>
      <w:keepLines/>
      <w:framePr w:hSpace="187" w:vSpace="187" w:wrap="around" w:vAnchor="text" w:hAnchor="text" w:xAlign="inside" w:y="1"/>
      <w:widowControl/>
      <w:tabs>
        <w:tab w:val="left" w:pos="4320"/>
        <w:tab w:val="left" w:pos="4680"/>
        <w:tab w:val="left" w:pos="5040"/>
        <w:tab w:val="left" w:pos="5400"/>
        <w:tab w:val="right" w:pos="10080"/>
      </w:tabs>
      <w:spacing w:before="120" w:afterLines="50" w:line="400" w:lineRule="atLeast"/>
      <w:ind w:left="144" w:right="144" w:firstLineChars="200" w:firstLine="200"/>
      <w:jc w:val="left"/>
    </w:pPr>
    <w:rPr>
      <w:rFonts w:ascii="Arial" w:eastAsia="Times New Roman" w:hAnsi="Arial"/>
      <w:b/>
      <w:color w:val="000000"/>
      <w:kern w:val="0"/>
      <w:sz w:val="20"/>
      <w:szCs w:val="20"/>
      <w:lang w:eastAsia="en-US"/>
    </w:rPr>
  </w:style>
  <w:style w:type="paragraph" w:customStyle="1" w:styleId="TitleAddress">
    <w:name w:val="Title Address"/>
    <w:basedOn w:val="a5"/>
    <w:rsid w:val="00C46BAF"/>
    <w:pPr>
      <w:widowControl/>
      <w:tabs>
        <w:tab w:val="left" w:pos="4320"/>
        <w:tab w:val="left" w:pos="4680"/>
        <w:tab w:val="left" w:pos="5040"/>
        <w:tab w:val="left" w:pos="5400"/>
        <w:tab w:val="right" w:pos="10080"/>
      </w:tabs>
      <w:spacing w:afterLines="50" w:line="400" w:lineRule="atLeast"/>
      <w:ind w:left="3960" w:firstLineChars="200" w:firstLine="200"/>
      <w:jc w:val="left"/>
    </w:pPr>
    <w:rPr>
      <w:rFonts w:ascii="Palatino" w:eastAsia="Times New Roman" w:hAnsi="Palatino"/>
      <w:kern w:val="0"/>
      <w:sz w:val="20"/>
      <w:szCs w:val="20"/>
      <w:lang w:eastAsia="en-US"/>
    </w:rPr>
  </w:style>
  <w:style w:type="paragraph" w:customStyle="1" w:styleId="TitleCustName">
    <w:name w:val="Title Cust Name"/>
    <w:basedOn w:val="a5"/>
    <w:next w:val="a5"/>
    <w:rsid w:val="00C46BAF"/>
    <w:pPr>
      <w:widowControl/>
      <w:tabs>
        <w:tab w:val="left" w:pos="4320"/>
        <w:tab w:val="left" w:pos="4680"/>
        <w:tab w:val="left" w:pos="5040"/>
        <w:tab w:val="left" w:pos="5400"/>
        <w:tab w:val="right" w:pos="10080"/>
      </w:tabs>
      <w:spacing w:before="240" w:afterLines="50" w:line="400" w:lineRule="atLeast"/>
      <w:ind w:left="3960" w:firstLineChars="200" w:firstLine="200"/>
      <w:jc w:val="left"/>
    </w:pPr>
    <w:rPr>
      <w:rFonts w:ascii="Arial" w:eastAsia="Times New Roman" w:hAnsi="Arial"/>
      <w:b/>
      <w:kern w:val="0"/>
      <w:sz w:val="48"/>
      <w:szCs w:val="20"/>
      <w:lang w:eastAsia="en-US"/>
    </w:rPr>
  </w:style>
  <w:style w:type="paragraph" w:customStyle="1" w:styleId="HTML2">
    <w:name w:val="HTML 预先格式化"/>
    <w:basedOn w:val="a5"/>
    <w:rsid w:val="00C46B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Lines="50" w:line="400" w:lineRule="atLeast"/>
      <w:ind w:firstLineChars="200" w:firstLine="200"/>
      <w:jc w:val="left"/>
    </w:pPr>
    <w:rPr>
      <w:rFonts w:ascii="黑体" w:eastAsia="黑体" w:hAnsi="Courier New" w:cs="Century"/>
      <w:kern w:val="0"/>
      <w:sz w:val="20"/>
      <w:szCs w:val="20"/>
    </w:rPr>
  </w:style>
  <w:style w:type="character" w:customStyle="1" w:styleId="Listlevel2Char">
    <w:name w:val="List level 2 Char"/>
    <w:rsid w:val="00C46BAF"/>
    <w:rPr>
      <w:rFonts w:ascii="黑体" w:eastAsia="黑体" w:hAnsi="宋体"/>
      <w:b/>
      <w:bCs/>
      <w:sz w:val="32"/>
      <w:lang w:val="en-US" w:eastAsia="zh-CN" w:bidi="ar-SA"/>
    </w:rPr>
  </w:style>
  <w:style w:type="paragraph" w:customStyle="1" w:styleId="IBM">
    <w:name w:val="IBM 正文"/>
    <w:basedOn w:val="a5"/>
    <w:rsid w:val="00C46BAF"/>
    <w:pPr>
      <w:autoSpaceDE w:val="0"/>
      <w:autoSpaceDN w:val="0"/>
      <w:adjustRightInd w:val="0"/>
      <w:spacing w:afterLines="50" w:line="360" w:lineRule="exact"/>
      <w:ind w:firstLineChars="200" w:firstLine="200"/>
      <w:textAlignment w:val="baseline"/>
    </w:pPr>
    <w:rPr>
      <w:sz w:val="24"/>
    </w:rPr>
  </w:style>
  <w:style w:type="paragraph" w:customStyle="1" w:styleId="200">
    <w:name w:val="样式 正文文本缩进 2 + 宋体 首行缩进:  0 厘米"/>
    <w:basedOn w:val="25"/>
    <w:rsid w:val="00C46BAF"/>
    <w:pPr>
      <w:adjustRightInd w:val="0"/>
      <w:snapToGrid w:val="0"/>
      <w:spacing w:afterLines="50" w:line="360" w:lineRule="auto"/>
      <w:ind w:leftChars="0" w:left="0" w:firstLineChars="200" w:firstLine="200"/>
      <w:textAlignment w:val="baseline"/>
    </w:pPr>
    <w:rPr>
      <w:rFonts w:ascii="宋体" w:cs="宋体"/>
      <w:kern w:val="0"/>
      <w:sz w:val="24"/>
      <w:szCs w:val="20"/>
    </w:rPr>
  </w:style>
  <w:style w:type="paragraph" w:customStyle="1" w:styleId="1f9">
    <w:name w:val="1.正文"/>
    <w:rsid w:val="00C46BAF"/>
    <w:pPr>
      <w:widowControl w:val="0"/>
      <w:adjustRightInd w:val="0"/>
      <w:spacing w:line="360" w:lineRule="exact"/>
      <w:ind w:firstLine="403"/>
      <w:jc w:val="both"/>
      <w:textAlignment w:val="baseline"/>
    </w:pPr>
    <w:rPr>
      <w:rFonts w:ascii="Times New Roman" w:eastAsia="宋体" w:hAnsi="Times New Roman" w:cs="Times New Roman"/>
      <w:spacing w:val="20"/>
      <w:sz w:val="24"/>
    </w:rPr>
  </w:style>
  <w:style w:type="paragraph" w:customStyle="1" w:styleId="affffffff">
    <w:name w:val="主标题"/>
    <w:basedOn w:val="aff9"/>
    <w:next w:val="10"/>
    <w:rsid w:val="00C46BAF"/>
    <w:pPr>
      <w:spacing w:before="360" w:afterLines="50"/>
      <w:ind w:firstLineChars="200" w:firstLine="200"/>
    </w:pPr>
    <w:rPr>
      <w:sz w:val="36"/>
    </w:rPr>
  </w:style>
  <w:style w:type="paragraph" w:customStyle="1" w:styleId="affffffff0">
    <w:name w:val="列示"/>
    <w:basedOn w:val="a5"/>
    <w:rsid w:val="00C46BAF"/>
    <w:pPr>
      <w:adjustRightInd w:val="0"/>
      <w:snapToGrid w:val="0"/>
      <w:spacing w:afterLines="50" w:line="300" w:lineRule="auto"/>
      <w:ind w:left="1440" w:firstLineChars="200" w:firstLine="200"/>
      <w:jc w:val="left"/>
    </w:pPr>
    <w:rPr>
      <w:color w:val="000000"/>
      <w:sz w:val="24"/>
    </w:rPr>
  </w:style>
  <w:style w:type="paragraph" w:customStyle="1" w:styleId="a4">
    <w:name w:val="插图编号"/>
    <w:basedOn w:val="a6"/>
    <w:rsid w:val="00C46BAF"/>
    <w:pPr>
      <w:numPr>
        <w:numId w:val="26"/>
      </w:numPr>
      <w:adjustRightInd w:val="0"/>
      <w:spacing w:afterLines="50" w:line="360" w:lineRule="auto"/>
      <w:jc w:val="center"/>
    </w:pPr>
    <w:rPr>
      <w:rFonts w:ascii="宋体"/>
      <w:kern w:val="0"/>
      <w:sz w:val="18"/>
      <w:szCs w:val="20"/>
    </w:rPr>
  </w:style>
  <w:style w:type="paragraph" w:customStyle="1" w:styleId="DefaultText">
    <w:name w:val="Default Text"/>
    <w:basedOn w:val="a5"/>
    <w:rsid w:val="00C46BAF"/>
    <w:pPr>
      <w:snapToGrid w:val="0"/>
      <w:spacing w:afterLines="50" w:line="300" w:lineRule="auto"/>
      <w:ind w:firstLineChars="200" w:firstLine="510"/>
      <w:jc w:val="left"/>
    </w:pPr>
    <w:rPr>
      <w:rFonts w:ascii="宋体"/>
      <w:spacing w:val="20"/>
      <w:kern w:val="0"/>
      <w:sz w:val="24"/>
      <w:szCs w:val="20"/>
      <w:lang w:eastAsia="en-US"/>
    </w:rPr>
  </w:style>
  <w:style w:type="paragraph" w:customStyle="1" w:styleId="P2">
    <w:name w:val="P2"/>
    <w:rsid w:val="00C46BAF"/>
    <w:pPr>
      <w:widowControl w:val="0"/>
      <w:adjustRightInd w:val="0"/>
      <w:spacing w:after="240" w:line="0" w:lineRule="atLeast"/>
      <w:ind w:left="1728"/>
      <w:jc w:val="both"/>
      <w:textAlignment w:val="baseline"/>
    </w:pPr>
    <w:rPr>
      <w:rFonts w:ascii="Times New Roman" w:eastAsia="全真中明體" w:hAnsi="Times New Roman" w:cs="Times New Roman"/>
      <w:spacing w:val="20"/>
      <w:sz w:val="24"/>
      <w:lang w:val="en-GB" w:eastAsia="zh-TW"/>
    </w:rPr>
  </w:style>
  <w:style w:type="paragraph" w:customStyle="1" w:styleId="font8">
    <w:name w:val="font8"/>
    <w:basedOn w:val="a5"/>
    <w:rsid w:val="00C46BAF"/>
    <w:pPr>
      <w:widowControl/>
      <w:spacing w:before="100" w:beforeAutospacing="1" w:afterLines="50" w:afterAutospacing="1" w:line="400" w:lineRule="atLeast"/>
      <w:ind w:firstLineChars="200" w:firstLine="200"/>
      <w:jc w:val="left"/>
    </w:pPr>
    <w:rPr>
      <w:rFonts w:ascii="宋体" w:hAnsi="宋体" w:cs="宋体"/>
      <w:kern w:val="0"/>
      <w:sz w:val="24"/>
      <w:szCs w:val="21"/>
    </w:rPr>
  </w:style>
  <w:style w:type="paragraph" w:customStyle="1" w:styleId="font9">
    <w:name w:val="font9"/>
    <w:basedOn w:val="a5"/>
    <w:rsid w:val="00C46BAF"/>
    <w:pPr>
      <w:widowControl/>
      <w:spacing w:before="100" w:beforeAutospacing="1" w:afterLines="50" w:afterAutospacing="1" w:line="400" w:lineRule="atLeast"/>
      <w:ind w:firstLineChars="200" w:firstLine="200"/>
      <w:jc w:val="left"/>
    </w:pPr>
    <w:rPr>
      <w:rFonts w:ascii="宋体" w:hAnsi="宋体" w:cs="宋体"/>
      <w:b/>
      <w:bCs/>
      <w:kern w:val="0"/>
      <w:sz w:val="18"/>
      <w:szCs w:val="18"/>
    </w:rPr>
  </w:style>
  <w:style w:type="paragraph" w:customStyle="1" w:styleId="font10">
    <w:name w:val="font10"/>
    <w:basedOn w:val="a5"/>
    <w:rsid w:val="00C46BAF"/>
    <w:pPr>
      <w:widowControl/>
      <w:spacing w:before="100" w:beforeAutospacing="1" w:afterLines="50" w:afterAutospacing="1" w:line="400" w:lineRule="atLeast"/>
      <w:ind w:firstLineChars="200" w:firstLine="200"/>
      <w:jc w:val="left"/>
    </w:pPr>
    <w:rPr>
      <w:rFonts w:ascii="宋体" w:hAnsi="宋体" w:cs="宋体"/>
      <w:b/>
      <w:bCs/>
      <w:color w:val="000000"/>
      <w:kern w:val="0"/>
      <w:sz w:val="18"/>
      <w:szCs w:val="18"/>
    </w:rPr>
  </w:style>
  <w:style w:type="paragraph" w:customStyle="1" w:styleId="font11">
    <w:name w:val="font11"/>
    <w:basedOn w:val="a5"/>
    <w:rsid w:val="00C46BAF"/>
    <w:pPr>
      <w:widowControl/>
      <w:spacing w:before="100" w:beforeAutospacing="1" w:afterLines="50" w:afterAutospacing="1" w:line="400" w:lineRule="atLeast"/>
      <w:ind w:firstLineChars="200" w:firstLine="200"/>
      <w:jc w:val="left"/>
    </w:pPr>
    <w:rPr>
      <w:b/>
      <w:bCs/>
      <w:color w:val="000000"/>
      <w:kern w:val="0"/>
      <w:sz w:val="18"/>
      <w:szCs w:val="18"/>
    </w:rPr>
  </w:style>
  <w:style w:type="paragraph" w:customStyle="1" w:styleId="font12">
    <w:name w:val="font12"/>
    <w:basedOn w:val="a5"/>
    <w:rsid w:val="00C46BAF"/>
    <w:pPr>
      <w:widowControl/>
      <w:spacing w:before="100" w:beforeAutospacing="1" w:afterLines="50" w:afterAutospacing="1" w:line="400" w:lineRule="atLeast"/>
      <w:ind w:firstLineChars="200" w:firstLine="200"/>
      <w:jc w:val="left"/>
    </w:pPr>
    <w:rPr>
      <w:kern w:val="0"/>
      <w:sz w:val="18"/>
      <w:szCs w:val="18"/>
    </w:rPr>
  </w:style>
  <w:style w:type="paragraph" w:customStyle="1" w:styleId="font13">
    <w:name w:val="font13"/>
    <w:basedOn w:val="a5"/>
    <w:rsid w:val="00C46BAF"/>
    <w:pPr>
      <w:widowControl/>
      <w:spacing w:before="100" w:beforeAutospacing="1" w:afterLines="50" w:afterAutospacing="1" w:line="400" w:lineRule="atLeast"/>
      <w:ind w:firstLineChars="200" w:firstLine="200"/>
      <w:jc w:val="left"/>
    </w:pPr>
    <w:rPr>
      <w:kern w:val="0"/>
      <w:sz w:val="24"/>
      <w:szCs w:val="21"/>
    </w:rPr>
  </w:style>
  <w:style w:type="paragraph" w:customStyle="1" w:styleId="xl84">
    <w:name w:val="xl84"/>
    <w:basedOn w:val="a5"/>
    <w:rsid w:val="00C46BAF"/>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85">
    <w:name w:val="xl85"/>
    <w:basedOn w:val="a5"/>
    <w:rsid w:val="00C46BAF"/>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Lines="50" w:afterAutospacing="1" w:line="400" w:lineRule="atLeast"/>
      <w:ind w:firstLineChars="200" w:firstLine="200"/>
      <w:jc w:val="left"/>
      <w:textAlignment w:val="center"/>
    </w:pPr>
    <w:rPr>
      <w:kern w:val="0"/>
      <w:sz w:val="18"/>
      <w:szCs w:val="18"/>
    </w:rPr>
  </w:style>
  <w:style w:type="paragraph" w:customStyle="1" w:styleId="xl86">
    <w:name w:val="xl86"/>
    <w:basedOn w:val="a5"/>
    <w:rsid w:val="00C46BAF"/>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Lines="50" w:afterAutospacing="1" w:line="400" w:lineRule="atLeast"/>
      <w:ind w:firstLineChars="200" w:firstLine="200"/>
      <w:jc w:val="right"/>
      <w:textAlignment w:val="center"/>
    </w:pPr>
    <w:rPr>
      <w:rFonts w:ascii="宋体" w:hAnsi="宋体" w:cs="宋体"/>
      <w:kern w:val="0"/>
      <w:sz w:val="18"/>
      <w:szCs w:val="18"/>
    </w:rPr>
  </w:style>
  <w:style w:type="paragraph" w:customStyle="1" w:styleId="xl87">
    <w:name w:val="xl87"/>
    <w:basedOn w:val="a5"/>
    <w:rsid w:val="00C46BAF"/>
    <w:pPr>
      <w:widowControl/>
      <w:pBdr>
        <w:top w:val="single" w:sz="4" w:space="0" w:color="auto"/>
        <w:left w:val="single" w:sz="4" w:space="0" w:color="auto"/>
        <w:bottom w:val="single" w:sz="8" w:space="0" w:color="auto"/>
        <w:right w:val="single" w:sz="8" w:space="0" w:color="auto"/>
      </w:pBdr>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88">
    <w:name w:val="xl88"/>
    <w:basedOn w:val="a5"/>
    <w:rsid w:val="00C46BAF"/>
    <w:pPr>
      <w:widowControl/>
      <w:spacing w:before="100" w:beforeAutospacing="1" w:afterLines="50" w:afterAutospacing="1" w:line="400" w:lineRule="atLeast"/>
      <w:ind w:firstLineChars="200" w:firstLine="200"/>
      <w:jc w:val="right"/>
      <w:textAlignment w:val="center"/>
    </w:pPr>
    <w:rPr>
      <w:rFonts w:ascii="宋体" w:hAnsi="宋体" w:cs="宋体"/>
      <w:kern w:val="0"/>
      <w:sz w:val="18"/>
      <w:szCs w:val="18"/>
    </w:rPr>
  </w:style>
  <w:style w:type="paragraph" w:customStyle="1" w:styleId="xl89">
    <w:name w:val="xl89"/>
    <w:basedOn w:val="a5"/>
    <w:rsid w:val="00C46BAF"/>
    <w:pPr>
      <w:widowControl/>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90">
    <w:name w:val="xl90"/>
    <w:basedOn w:val="a5"/>
    <w:rsid w:val="00C46BAF"/>
    <w:pPr>
      <w:widowControl/>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91">
    <w:name w:val="xl91"/>
    <w:basedOn w:val="a5"/>
    <w:rsid w:val="00C46BAF"/>
    <w:pPr>
      <w:widowControl/>
      <w:spacing w:before="100" w:beforeAutospacing="1" w:afterLines="50" w:afterAutospacing="1" w:line="400" w:lineRule="atLeast"/>
      <w:ind w:firstLineChars="200" w:firstLine="200"/>
      <w:jc w:val="right"/>
      <w:textAlignment w:val="center"/>
    </w:pPr>
    <w:rPr>
      <w:kern w:val="0"/>
      <w:sz w:val="18"/>
      <w:szCs w:val="18"/>
    </w:rPr>
  </w:style>
  <w:style w:type="paragraph" w:customStyle="1" w:styleId="xl92">
    <w:name w:val="xl92"/>
    <w:basedOn w:val="a5"/>
    <w:rsid w:val="00C46BAF"/>
    <w:pPr>
      <w:widowControl/>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93">
    <w:name w:val="xl93"/>
    <w:basedOn w:val="a5"/>
    <w:rsid w:val="00C46BAF"/>
    <w:pPr>
      <w:widowControl/>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94">
    <w:name w:val="xl94"/>
    <w:basedOn w:val="a5"/>
    <w:rsid w:val="00C46BAF"/>
    <w:pPr>
      <w:widowControl/>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95">
    <w:name w:val="xl95"/>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top"/>
    </w:pPr>
    <w:rPr>
      <w:kern w:val="0"/>
      <w:sz w:val="20"/>
      <w:szCs w:val="20"/>
    </w:rPr>
  </w:style>
  <w:style w:type="paragraph" w:customStyle="1" w:styleId="xl96">
    <w:name w:val="xl96"/>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top"/>
    </w:pPr>
    <w:rPr>
      <w:rFonts w:ascii="宋体" w:hAnsi="宋体" w:cs="宋体"/>
      <w:kern w:val="0"/>
      <w:sz w:val="20"/>
      <w:szCs w:val="20"/>
    </w:rPr>
  </w:style>
  <w:style w:type="paragraph" w:customStyle="1" w:styleId="xl97">
    <w:name w:val="xl97"/>
    <w:basedOn w:val="a5"/>
    <w:rsid w:val="00C46BAF"/>
    <w:pPr>
      <w:widowControl/>
      <w:pBdr>
        <w:top w:val="single" w:sz="4" w:space="0" w:color="auto"/>
        <w:left w:val="single" w:sz="8" w:space="0" w:color="auto"/>
        <w:bottom w:val="single" w:sz="4" w:space="0" w:color="auto"/>
      </w:pBdr>
      <w:spacing w:before="100" w:beforeAutospacing="1" w:afterLines="50" w:afterAutospacing="1" w:line="400" w:lineRule="atLeast"/>
      <w:ind w:firstLineChars="200" w:firstLine="200"/>
      <w:jc w:val="left"/>
      <w:textAlignment w:val="top"/>
    </w:pPr>
    <w:rPr>
      <w:rFonts w:ascii="宋体" w:hAnsi="宋体" w:cs="宋体"/>
      <w:kern w:val="0"/>
      <w:sz w:val="20"/>
      <w:szCs w:val="20"/>
    </w:rPr>
  </w:style>
  <w:style w:type="paragraph" w:customStyle="1" w:styleId="xl98">
    <w:name w:val="xl98"/>
    <w:basedOn w:val="a5"/>
    <w:rsid w:val="00C46BAF"/>
    <w:pPr>
      <w:widowControl/>
      <w:pBdr>
        <w:top w:val="single" w:sz="4" w:space="0" w:color="auto"/>
        <w:left w:val="single" w:sz="4" w:space="0" w:color="auto"/>
        <w:bottom w:val="single" w:sz="4" w:space="0" w:color="auto"/>
        <w:right w:val="single" w:sz="8" w:space="0" w:color="auto"/>
      </w:pBdr>
      <w:shd w:val="clear" w:color="auto" w:fill="FFFFCC"/>
      <w:spacing w:before="100" w:beforeAutospacing="1" w:afterLines="50" w:afterAutospacing="1" w:line="400" w:lineRule="atLeast"/>
      <w:ind w:firstLineChars="200" w:firstLine="200"/>
      <w:jc w:val="left"/>
      <w:textAlignment w:val="center"/>
    </w:pPr>
    <w:rPr>
      <w:kern w:val="0"/>
      <w:sz w:val="20"/>
      <w:szCs w:val="20"/>
    </w:rPr>
  </w:style>
  <w:style w:type="paragraph" w:customStyle="1" w:styleId="xl99">
    <w:name w:val="xl99"/>
    <w:basedOn w:val="a5"/>
    <w:rsid w:val="00C46BAF"/>
    <w:pPr>
      <w:widowControl/>
      <w:pBdr>
        <w:top w:val="single" w:sz="4" w:space="0" w:color="auto"/>
        <w:left w:val="single" w:sz="8" w:space="0" w:color="auto"/>
        <w:bottom w:val="single" w:sz="4" w:space="0" w:color="auto"/>
        <w:right w:val="single" w:sz="4" w:space="0" w:color="auto"/>
      </w:pBdr>
      <w:shd w:val="clear" w:color="auto" w:fill="FFFFCC"/>
      <w:spacing w:before="100" w:beforeAutospacing="1" w:afterLines="50" w:afterAutospacing="1" w:line="400" w:lineRule="atLeast"/>
      <w:ind w:firstLineChars="200" w:firstLine="200"/>
      <w:jc w:val="left"/>
      <w:textAlignment w:val="center"/>
    </w:pPr>
    <w:rPr>
      <w:rFonts w:ascii="宋体" w:hAnsi="宋体" w:cs="宋体"/>
      <w:kern w:val="0"/>
      <w:sz w:val="20"/>
      <w:szCs w:val="20"/>
    </w:rPr>
  </w:style>
  <w:style w:type="paragraph" w:customStyle="1" w:styleId="xl100">
    <w:name w:val="xl100"/>
    <w:basedOn w:val="a5"/>
    <w:rsid w:val="00C46BAF"/>
    <w:pPr>
      <w:widowControl/>
      <w:pBdr>
        <w:top w:val="single" w:sz="8" w:space="0" w:color="auto"/>
        <w:left w:val="single" w:sz="8" w:space="0" w:color="auto"/>
        <w:bottom w:val="single" w:sz="4" w:space="0" w:color="auto"/>
        <w:right w:val="single" w:sz="4" w:space="0" w:color="auto"/>
      </w:pBdr>
      <w:shd w:val="clear" w:color="auto" w:fill="C0C0C0"/>
      <w:spacing w:before="100" w:beforeAutospacing="1" w:afterLines="50" w:afterAutospacing="1" w:line="400" w:lineRule="atLeast"/>
      <w:ind w:firstLineChars="200" w:firstLine="200"/>
      <w:jc w:val="center"/>
      <w:textAlignment w:val="center"/>
    </w:pPr>
    <w:rPr>
      <w:rFonts w:ascii="宋体" w:hAnsi="宋体" w:cs="宋体"/>
      <w:b/>
      <w:bCs/>
      <w:color w:val="000000"/>
      <w:kern w:val="0"/>
      <w:sz w:val="18"/>
      <w:szCs w:val="18"/>
    </w:rPr>
  </w:style>
  <w:style w:type="paragraph" w:customStyle="1" w:styleId="xl101">
    <w:name w:val="xl101"/>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kern w:val="0"/>
      <w:sz w:val="24"/>
      <w:szCs w:val="21"/>
    </w:rPr>
  </w:style>
  <w:style w:type="paragraph" w:customStyle="1" w:styleId="xl102">
    <w:name w:val="xl102"/>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24"/>
      <w:szCs w:val="21"/>
    </w:rPr>
  </w:style>
  <w:style w:type="paragraph" w:customStyle="1" w:styleId="xl103">
    <w:name w:val="xl103"/>
    <w:basedOn w:val="a5"/>
    <w:rsid w:val="00C46BAF"/>
    <w:pPr>
      <w:widowControl/>
      <w:pBdr>
        <w:top w:val="single" w:sz="4" w:space="0" w:color="auto"/>
        <w:left w:val="single" w:sz="4" w:space="0" w:color="auto"/>
        <w:bottom w:val="single" w:sz="4" w:space="0" w:color="auto"/>
        <w:right w:val="single" w:sz="4" w:space="0" w:color="auto"/>
      </w:pBdr>
      <w:shd w:val="clear" w:color="auto" w:fill="FFFFCC"/>
      <w:spacing w:before="100" w:beforeAutospacing="1" w:afterLines="50" w:afterAutospacing="1" w:line="400" w:lineRule="atLeast"/>
      <w:ind w:firstLineChars="200" w:firstLine="200"/>
      <w:jc w:val="left"/>
      <w:textAlignment w:val="center"/>
    </w:pPr>
    <w:rPr>
      <w:rFonts w:ascii="宋体" w:hAnsi="宋体" w:cs="宋体"/>
      <w:kern w:val="0"/>
      <w:sz w:val="24"/>
      <w:szCs w:val="21"/>
    </w:rPr>
  </w:style>
  <w:style w:type="paragraph" w:customStyle="1" w:styleId="xl104">
    <w:name w:val="xl104"/>
    <w:basedOn w:val="a5"/>
    <w:rsid w:val="00C46BAF"/>
    <w:pPr>
      <w:widowControl/>
      <w:pBdr>
        <w:top w:val="single" w:sz="4" w:space="0" w:color="auto"/>
        <w:left w:val="single" w:sz="8"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20"/>
      <w:szCs w:val="20"/>
    </w:rPr>
  </w:style>
  <w:style w:type="paragraph" w:customStyle="1" w:styleId="xl105">
    <w:name w:val="xl105"/>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20"/>
      <w:szCs w:val="20"/>
    </w:rPr>
  </w:style>
  <w:style w:type="paragraph" w:customStyle="1" w:styleId="xl106">
    <w:name w:val="xl106"/>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kern w:val="0"/>
      <w:sz w:val="20"/>
      <w:szCs w:val="20"/>
    </w:rPr>
  </w:style>
  <w:style w:type="paragraph" w:customStyle="1" w:styleId="xl107">
    <w:name w:val="xl107"/>
    <w:basedOn w:val="a5"/>
    <w:rsid w:val="00C46BAF"/>
    <w:pPr>
      <w:widowControl/>
      <w:pBdr>
        <w:top w:val="single" w:sz="4" w:space="0" w:color="auto"/>
        <w:left w:val="single" w:sz="4" w:space="0" w:color="auto"/>
        <w:bottom w:val="single" w:sz="4" w:space="0" w:color="auto"/>
        <w:right w:val="single" w:sz="8" w:space="0" w:color="auto"/>
      </w:pBdr>
      <w:spacing w:before="100" w:beforeAutospacing="1" w:afterLines="50" w:afterAutospacing="1" w:line="400" w:lineRule="atLeast"/>
      <w:ind w:firstLineChars="200" w:firstLine="200"/>
      <w:jc w:val="left"/>
      <w:textAlignment w:val="center"/>
    </w:pPr>
    <w:rPr>
      <w:kern w:val="0"/>
      <w:sz w:val="20"/>
      <w:szCs w:val="20"/>
    </w:rPr>
  </w:style>
  <w:style w:type="paragraph" w:customStyle="1" w:styleId="xl108">
    <w:name w:val="xl108"/>
    <w:basedOn w:val="a5"/>
    <w:rsid w:val="00C46BAF"/>
    <w:pPr>
      <w:widowControl/>
      <w:pBdr>
        <w:top w:val="single" w:sz="4" w:space="0" w:color="auto"/>
        <w:left w:val="single" w:sz="4"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09">
    <w:name w:val="xl109"/>
    <w:basedOn w:val="a5"/>
    <w:rsid w:val="00C46BAF"/>
    <w:pPr>
      <w:widowControl/>
      <w:pBdr>
        <w:top w:val="single" w:sz="4"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10">
    <w:name w:val="xl110"/>
    <w:basedOn w:val="a5"/>
    <w:rsid w:val="00C46BAF"/>
    <w:pPr>
      <w:widowControl/>
      <w:pBdr>
        <w:top w:val="single" w:sz="4" w:space="0" w:color="auto"/>
        <w:left w:val="single" w:sz="8" w:space="0" w:color="auto"/>
      </w:pBdr>
      <w:spacing w:before="100" w:beforeAutospacing="1" w:afterLines="50" w:afterAutospacing="1" w:line="400" w:lineRule="atLeast"/>
      <w:ind w:firstLineChars="200" w:firstLine="200"/>
      <w:jc w:val="right"/>
      <w:textAlignment w:val="center"/>
    </w:pPr>
    <w:rPr>
      <w:rFonts w:ascii="宋体" w:hAnsi="宋体" w:cs="宋体"/>
      <w:kern w:val="0"/>
      <w:sz w:val="18"/>
      <w:szCs w:val="18"/>
    </w:rPr>
  </w:style>
  <w:style w:type="paragraph" w:customStyle="1" w:styleId="xl111">
    <w:name w:val="xl111"/>
    <w:basedOn w:val="a5"/>
    <w:rsid w:val="00C46BAF"/>
    <w:pPr>
      <w:widowControl/>
      <w:pBdr>
        <w:top w:val="single" w:sz="4"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12">
    <w:name w:val="xl112"/>
    <w:basedOn w:val="a5"/>
    <w:rsid w:val="00C46BAF"/>
    <w:pPr>
      <w:widowControl/>
      <w:pBdr>
        <w:top w:val="single" w:sz="4" w:space="0" w:color="auto"/>
        <w:right w:val="single" w:sz="4"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13">
    <w:name w:val="xl113"/>
    <w:basedOn w:val="a5"/>
    <w:rsid w:val="00C46BAF"/>
    <w:pPr>
      <w:widowControl/>
      <w:pBdr>
        <w:top w:val="single" w:sz="4" w:space="0" w:color="auto"/>
        <w:left w:val="single" w:sz="4"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14">
    <w:name w:val="xl114"/>
    <w:basedOn w:val="a5"/>
    <w:rsid w:val="00C46BAF"/>
    <w:pPr>
      <w:widowControl/>
      <w:pBdr>
        <w:top w:val="single" w:sz="4"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15">
    <w:name w:val="xl115"/>
    <w:basedOn w:val="a5"/>
    <w:rsid w:val="00C46BAF"/>
    <w:pPr>
      <w:widowControl/>
      <w:pBdr>
        <w:top w:val="single" w:sz="8" w:space="0" w:color="auto"/>
        <w:left w:val="single" w:sz="8" w:space="0" w:color="auto"/>
        <w:bottom w:val="single" w:sz="4" w:space="0" w:color="auto"/>
        <w:right w:val="single" w:sz="4"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16">
    <w:name w:val="xl116"/>
    <w:basedOn w:val="a5"/>
    <w:rsid w:val="00C46BAF"/>
    <w:pPr>
      <w:widowControl/>
      <w:pBdr>
        <w:top w:val="single" w:sz="8"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17">
    <w:name w:val="xl117"/>
    <w:basedOn w:val="a5"/>
    <w:rsid w:val="00C46BAF"/>
    <w:pPr>
      <w:widowControl/>
      <w:pBdr>
        <w:top w:val="single" w:sz="8"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18">
    <w:name w:val="xl118"/>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119">
    <w:name w:val="xl119"/>
    <w:basedOn w:val="a5"/>
    <w:rsid w:val="00C46BAF"/>
    <w:pPr>
      <w:widowControl/>
      <w:pBdr>
        <w:top w:val="single" w:sz="4"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right"/>
    </w:pPr>
    <w:rPr>
      <w:rFonts w:ascii="宋体" w:hAnsi="宋体" w:cs="宋体"/>
      <w:kern w:val="0"/>
      <w:sz w:val="18"/>
      <w:szCs w:val="18"/>
    </w:rPr>
  </w:style>
  <w:style w:type="paragraph" w:customStyle="1" w:styleId="xl120">
    <w:name w:val="xl120"/>
    <w:basedOn w:val="a5"/>
    <w:rsid w:val="00C46BAF"/>
    <w:pPr>
      <w:widowControl/>
      <w:pBdr>
        <w:top w:val="single" w:sz="4" w:space="0" w:color="auto"/>
        <w:bottom w:val="single" w:sz="4" w:space="0" w:color="auto"/>
        <w:right w:val="single" w:sz="4" w:space="0" w:color="auto"/>
      </w:pBdr>
      <w:spacing w:before="100" w:beforeAutospacing="1" w:afterLines="50" w:afterAutospacing="1" w:line="400" w:lineRule="atLeast"/>
      <w:ind w:firstLineChars="200" w:firstLine="200"/>
      <w:jc w:val="right"/>
    </w:pPr>
    <w:rPr>
      <w:rFonts w:ascii="宋体" w:hAnsi="宋体" w:cs="宋体"/>
      <w:kern w:val="0"/>
      <w:sz w:val="18"/>
      <w:szCs w:val="18"/>
    </w:rPr>
  </w:style>
  <w:style w:type="paragraph" w:customStyle="1" w:styleId="xl121">
    <w:name w:val="xl121"/>
    <w:basedOn w:val="a5"/>
    <w:rsid w:val="00C46BAF"/>
    <w:pPr>
      <w:widowControl/>
      <w:pBdr>
        <w:left w:val="single" w:sz="4" w:space="0" w:color="auto"/>
        <w:bottom w:val="single" w:sz="4" w:space="0" w:color="auto"/>
        <w:right w:val="single" w:sz="4" w:space="0" w:color="auto"/>
      </w:pBdr>
      <w:spacing w:before="100" w:beforeAutospacing="1" w:afterLines="50" w:afterAutospacing="1" w:line="400" w:lineRule="atLeast"/>
      <w:ind w:firstLineChars="200" w:firstLine="200"/>
      <w:jc w:val="right"/>
    </w:pPr>
    <w:rPr>
      <w:rFonts w:ascii="宋体" w:hAnsi="宋体" w:cs="宋体"/>
      <w:kern w:val="0"/>
      <w:sz w:val="18"/>
      <w:szCs w:val="18"/>
    </w:rPr>
  </w:style>
  <w:style w:type="paragraph" w:customStyle="1" w:styleId="xl122">
    <w:name w:val="xl122"/>
    <w:basedOn w:val="a5"/>
    <w:rsid w:val="00C46BAF"/>
    <w:pPr>
      <w:widowControl/>
      <w:pBdr>
        <w:bottom w:val="single" w:sz="4" w:space="0" w:color="auto"/>
        <w:right w:val="single" w:sz="4" w:space="0" w:color="auto"/>
      </w:pBdr>
      <w:spacing w:before="100" w:beforeAutospacing="1" w:afterLines="50" w:afterAutospacing="1" w:line="400" w:lineRule="atLeast"/>
      <w:ind w:firstLineChars="200" w:firstLine="200"/>
      <w:jc w:val="right"/>
    </w:pPr>
    <w:rPr>
      <w:rFonts w:ascii="宋体" w:hAnsi="宋体" w:cs="宋体"/>
      <w:kern w:val="0"/>
      <w:sz w:val="18"/>
      <w:szCs w:val="18"/>
    </w:rPr>
  </w:style>
  <w:style w:type="paragraph" w:customStyle="1" w:styleId="xl123">
    <w:name w:val="xl123"/>
    <w:basedOn w:val="a5"/>
    <w:rsid w:val="00C46BAF"/>
    <w:pPr>
      <w:widowControl/>
      <w:pBdr>
        <w:bottom w:val="single" w:sz="4" w:space="0" w:color="auto"/>
        <w:right w:val="single" w:sz="4" w:space="0" w:color="auto"/>
      </w:pBdr>
      <w:spacing w:before="100" w:beforeAutospacing="1" w:afterLines="50" w:afterAutospacing="1" w:line="400" w:lineRule="atLeast"/>
      <w:ind w:firstLineChars="200" w:firstLine="200"/>
      <w:jc w:val="right"/>
    </w:pPr>
    <w:rPr>
      <w:kern w:val="0"/>
      <w:sz w:val="18"/>
      <w:szCs w:val="18"/>
    </w:rPr>
  </w:style>
  <w:style w:type="paragraph" w:customStyle="1" w:styleId="xl124">
    <w:name w:val="xl124"/>
    <w:basedOn w:val="a5"/>
    <w:rsid w:val="00C46BAF"/>
    <w:pPr>
      <w:widowControl/>
      <w:pBdr>
        <w:left w:val="single" w:sz="4" w:space="0" w:color="auto"/>
        <w:bottom w:val="single" w:sz="4" w:space="0" w:color="auto"/>
        <w:right w:val="single" w:sz="4" w:space="0" w:color="auto"/>
      </w:pBdr>
      <w:spacing w:before="100" w:beforeAutospacing="1" w:afterLines="50" w:afterAutospacing="1" w:line="400" w:lineRule="atLeast"/>
      <w:ind w:firstLineChars="200" w:firstLine="200"/>
    </w:pPr>
    <w:rPr>
      <w:rFonts w:ascii="宋体" w:hAnsi="宋体" w:cs="宋体"/>
      <w:kern w:val="0"/>
      <w:sz w:val="18"/>
      <w:szCs w:val="18"/>
    </w:rPr>
  </w:style>
  <w:style w:type="paragraph" w:customStyle="1" w:styleId="xl125">
    <w:name w:val="xl125"/>
    <w:basedOn w:val="a5"/>
    <w:rsid w:val="00C46BAF"/>
    <w:pPr>
      <w:widowControl/>
      <w:spacing w:before="100" w:beforeAutospacing="1" w:afterLines="50" w:afterAutospacing="1" w:line="400" w:lineRule="atLeast"/>
      <w:ind w:firstLineChars="200" w:firstLine="200"/>
      <w:jc w:val="right"/>
      <w:textAlignment w:val="center"/>
    </w:pPr>
    <w:rPr>
      <w:rFonts w:ascii="宋体" w:hAnsi="宋体" w:cs="宋体"/>
      <w:kern w:val="0"/>
      <w:sz w:val="18"/>
      <w:szCs w:val="18"/>
    </w:rPr>
  </w:style>
  <w:style w:type="paragraph" w:customStyle="1" w:styleId="xl126">
    <w:name w:val="xl126"/>
    <w:basedOn w:val="a5"/>
    <w:rsid w:val="00C46BAF"/>
    <w:pPr>
      <w:widowControl/>
      <w:pBdr>
        <w:top w:val="single" w:sz="4" w:space="0" w:color="auto"/>
        <w:left w:val="single" w:sz="8" w:space="0" w:color="auto"/>
        <w:bottom w:val="single" w:sz="8" w:space="0" w:color="auto"/>
        <w:right w:val="single" w:sz="4" w:space="0" w:color="auto"/>
      </w:pBdr>
      <w:spacing w:before="100" w:beforeAutospacing="1" w:afterLines="50" w:afterAutospacing="1" w:line="400" w:lineRule="atLeast"/>
      <w:ind w:firstLineChars="200" w:firstLine="200"/>
      <w:jc w:val="right"/>
      <w:textAlignment w:val="center"/>
    </w:pPr>
    <w:rPr>
      <w:rFonts w:ascii="宋体" w:hAnsi="宋体" w:cs="宋体"/>
      <w:b/>
      <w:bCs/>
      <w:kern w:val="0"/>
      <w:sz w:val="18"/>
      <w:szCs w:val="18"/>
    </w:rPr>
  </w:style>
  <w:style w:type="paragraph" w:customStyle="1" w:styleId="xl127">
    <w:name w:val="xl127"/>
    <w:basedOn w:val="a5"/>
    <w:rsid w:val="00C46BAF"/>
    <w:pPr>
      <w:widowControl/>
      <w:pBdr>
        <w:top w:val="single" w:sz="4" w:space="0" w:color="auto"/>
        <w:left w:val="single" w:sz="4" w:space="0" w:color="auto"/>
        <w:bottom w:val="single" w:sz="8" w:space="0" w:color="auto"/>
        <w:right w:val="single" w:sz="4" w:space="0" w:color="auto"/>
      </w:pBdr>
      <w:spacing w:before="100" w:beforeAutospacing="1" w:afterLines="50" w:afterAutospacing="1" w:line="400" w:lineRule="atLeast"/>
      <w:ind w:firstLineChars="200" w:firstLine="200"/>
      <w:jc w:val="left"/>
      <w:textAlignment w:val="center"/>
    </w:pPr>
    <w:rPr>
      <w:rFonts w:ascii="宋体" w:hAnsi="宋体" w:cs="宋体"/>
      <w:b/>
      <w:bCs/>
      <w:kern w:val="0"/>
      <w:sz w:val="18"/>
      <w:szCs w:val="18"/>
    </w:rPr>
  </w:style>
  <w:style w:type="paragraph" w:customStyle="1" w:styleId="xl128">
    <w:name w:val="xl128"/>
    <w:basedOn w:val="a5"/>
    <w:rsid w:val="00C46BAF"/>
    <w:pPr>
      <w:widowControl/>
      <w:pBdr>
        <w:left w:val="single" w:sz="4" w:space="0" w:color="auto"/>
        <w:bottom w:val="single" w:sz="8" w:space="0" w:color="auto"/>
        <w:right w:val="single" w:sz="4" w:space="0" w:color="auto"/>
      </w:pBdr>
      <w:spacing w:before="100" w:beforeAutospacing="1" w:afterLines="50" w:afterAutospacing="1" w:line="400" w:lineRule="atLeast"/>
      <w:ind w:firstLineChars="200" w:firstLine="200"/>
    </w:pPr>
    <w:rPr>
      <w:rFonts w:ascii="宋体" w:hAnsi="宋体" w:cs="宋体"/>
      <w:b/>
      <w:bCs/>
      <w:kern w:val="0"/>
      <w:sz w:val="18"/>
      <w:szCs w:val="18"/>
    </w:rPr>
  </w:style>
  <w:style w:type="paragraph" w:customStyle="1" w:styleId="xl129">
    <w:name w:val="xl129"/>
    <w:basedOn w:val="a5"/>
    <w:rsid w:val="00C46BAF"/>
    <w:pPr>
      <w:widowControl/>
      <w:pBdr>
        <w:top w:val="single" w:sz="4" w:space="0" w:color="auto"/>
        <w:left w:val="single" w:sz="4" w:space="0" w:color="auto"/>
        <w:bottom w:val="single" w:sz="8" w:space="0" w:color="auto"/>
      </w:pBdr>
      <w:spacing w:before="100" w:beforeAutospacing="1" w:afterLines="50" w:afterAutospacing="1" w:line="400" w:lineRule="atLeast"/>
      <w:ind w:firstLineChars="200" w:firstLine="200"/>
      <w:jc w:val="right"/>
    </w:pPr>
    <w:rPr>
      <w:rFonts w:ascii="宋体" w:hAnsi="宋体" w:cs="宋体"/>
      <w:b/>
      <w:bCs/>
      <w:kern w:val="0"/>
      <w:sz w:val="18"/>
      <w:szCs w:val="18"/>
    </w:rPr>
  </w:style>
  <w:style w:type="paragraph" w:customStyle="1" w:styleId="xl130">
    <w:name w:val="xl130"/>
    <w:basedOn w:val="a5"/>
    <w:rsid w:val="00C46BAF"/>
    <w:pPr>
      <w:widowControl/>
      <w:pBdr>
        <w:top w:val="single" w:sz="4" w:space="0" w:color="auto"/>
        <w:bottom w:val="single" w:sz="8" w:space="0" w:color="auto"/>
        <w:right w:val="single" w:sz="4" w:space="0" w:color="auto"/>
      </w:pBdr>
      <w:spacing w:before="100" w:beforeAutospacing="1" w:afterLines="50" w:afterAutospacing="1" w:line="400" w:lineRule="atLeast"/>
      <w:ind w:firstLineChars="200" w:firstLine="200"/>
      <w:jc w:val="left"/>
    </w:pPr>
    <w:rPr>
      <w:rFonts w:ascii="宋体" w:hAnsi="宋体" w:cs="宋体"/>
      <w:kern w:val="0"/>
      <w:sz w:val="24"/>
    </w:rPr>
  </w:style>
  <w:style w:type="paragraph" w:customStyle="1" w:styleId="xl131">
    <w:name w:val="xl131"/>
    <w:basedOn w:val="a5"/>
    <w:rsid w:val="00C46BAF"/>
    <w:pPr>
      <w:widowControl/>
      <w:pBdr>
        <w:top w:val="single" w:sz="4" w:space="0" w:color="auto"/>
        <w:left w:val="single" w:sz="4" w:space="0" w:color="auto"/>
        <w:bottom w:val="single" w:sz="4"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32">
    <w:name w:val="xl132"/>
    <w:basedOn w:val="a5"/>
    <w:rsid w:val="00C46BAF"/>
    <w:pPr>
      <w:widowControl/>
      <w:pBdr>
        <w:top w:val="single" w:sz="4" w:space="0" w:color="auto"/>
        <w:left w:val="single" w:sz="4" w:space="0" w:color="auto"/>
        <w:bottom w:val="single" w:sz="8"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33">
    <w:name w:val="xl133"/>
    <w:basedOn w:val="a5"/>
    <w:rsid w:val="00C46BAF"/>
    <w:pPr>
      <w:widowControl/>
      <w:pBdr>
        <w:top w:val="single" w:sz="4" w:space="0" w:color="auto"/>
        <w:bottom w:val="single" w:sz="8"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34">
    <w:name w:val="xl134"/>
    <w:basedOn w:val="a5"/>
    <w:rsid w:val="00C46BAF"/>
    <w:pPr>
      <w:widowControl/>
      <w:pBdr>
        <w:top w:val="single" w:sz="4" w:space="0" w:color="auto"/>
        <w:left w:val="single" w:sz="8" w:space="0" w:color="auto"/>
        <w:bottom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35">
    <w:name w:val="xl135"/>
    <w:basedOn w:val="a5"/>
    <w:rsid w:val="00C46BAF"/>
    <w:pPr>
      <w:widowControl/>
      <w:pBdr>
        <w:top w:val="single" w:sz="4" w:space="0" w:color="auto"/>
        <w:bottom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36">
    <w:name w:val="xl136"/>
    <w:basedOn w:val="a5"/>
    <w:rsid w:val="00C46BAF"/>
    <w:pPr>
      <w:widowControl/>
      <w:pBdr>
        <w:top w:val="single" w:sz="4" w:space="0" w:color="auto"/>
        <w:bottom w:val="single" w:sz="8" w:space="0" w:color="auto"/>
        <w:right w:val="single" w:sz="4"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37">
    <w:name w:val="xl137"/>
    <w:basedOn w:val="a5"/>
    <w:rsid w:val="00C46BAF"/>
    <w:pPr>
      <w:widowControl/>
      <w:pBdr>
        <w:top w:val="single" w:sz="4" w:space="0" w:color="auto"/>
        <w:bottom w:val="single" w:sz="8"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38">
    <w:name w:val="xl138"/>
    <w:basedOn w:val="a5"/>
    <w:qFormat/>
    <w:rsid w:val="00C46BAF"/>
    <w:pPr>
      <w:widowControl/>
      <w:pBdr>
        <w:bottom w:val="single" w:sz="8" w:space="0" w:color="auto"/>
      </w:pBdr>
      <w:spacing w:before="100" w:beforeAutospacing="1" w:afterLines="50" w:afterAutospacing="1" w:line="400" w:lineRule="atLeast"/>
      <w:ind w:firstLineChars="200" w:firstLine="200"/>
      <w:jc w:val="center"/>
      <w:textAlignment w:val="center"/>
    </w:pPr>
    <w:rPr>
      <w:rFonts w:ascii="黑体" w:eastAsia="黑体" w:hAnsi="宋体" w:cs="宋体"/>
      <w:kern w:val="0"/>
      <w:sz w:val="24"/>
    </w:rPr>
  </w:style>
  <w:style w:type="paragraph" w:customStyle="1" w:styleId="xl139">
    <w:name w:val="xl139"/>
    <w:basedOn w:val="a5"/>
    <w:rsid w:val="00C46BAF"/>
    <w:pPr>
      <w:widowControl/>
      <w:pBdr>
        <w:top w:val="single" w:sz="8" w:space="0" w:color="auto"/>
        <w:left w:val="single" w:sz="4" w:space="0" w:color="auto"/>
        <w:bottom w:val="single" w:sz="4" w:space="0" w:color="auto"/>
        <w:right w:val="single" w:sz="4"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40">
    <w:name w:val="xl140"/>
    <w:basedOn w:val="a5"/>
    <w:rsid w:val="00C46BAF"/>
    <w:pPr>
      <w:widowControl/>
      <w:pBdr>
        <w:top w:val="single" w:sz="8" w:space="0" w:color="auto"/>
        <w:left w:val="single" w:sz="4" w:space="0" w:color="auto"/>
        <w:bottom w:val="single" w:sz="4"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b/>
      <w:bCs/>
      <w:kern w:val="0"/>
      <w:sz w:val="18"/>
      <w:szCs w:val="18"/>
    </w:rPr>
  </w:style>
  <w:style w:type="paragraph" w:customStyle="1" w:styleId="xl141">
    <w:name w:val="xl141"/>
    <w:basedOn w:val="a5"/>
    <w:rsid w:val="00C46BAF"/>
    <w:pPr>
      <w:widowControl/>
      <w:pBdr>
        <w:top w:val="single" w:sz="4" w:space="0" w:color="auto"/>
        <w:left w:val="single" w:sz="8" w:space="0" w:color="auto"/>
        <w:bottom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142">
    <w:name w:val="xl142"/>
    <w:basedOn w:val="a5"/>
    <w:rsid w:val="00C46BAF"/>
    <w:pPr>
      <w:widowControl/>
      <w:pBdr>
        <w:top w:val="single" w:sz="4" w:space="0" w:color="auto"/>
        <w:bottom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143">
    <w:name w:val="xl143"/>
    <w:basedOn w:val="a5"/>
    <w:rsid w:val="00C46BAF"/>
    <w:pPr>
      <w:widowControl/>
      <w:pBdr>
        <w:top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rFonts w:ascii="宋体" w:hAnsi="宋体" w:cs="宋体"/>
      <w:kern w:val="0"/>
      <w:sz w:val="18"/>
      <w:szCs w:val="18"/>
    </w:rPr>
  </w:style>
  <w:style w:type="paragraph" w:customStyle="1" w:styleId="xl144">
    <w:name w:val="xl144"/>
    <w:basedOn w:val="a5"/>
    <w:rsid w:val="00C46BAF"/>
    <w:pPr>
      <w:widowControl/>
      <w:pBdr>
        <w:top w:val="single" w:sz="4" w:space="0" w:color="auto"/>
        <w:left w:val="single" w:sz="4" w:space="0" w:color="auto"/>
        <w:bottom w:val="single" w:sz="4"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45">
    <w:name w:val="xl145"/>
    <w:basedOn w:val="a5"/>
    <w:rsid w:val="00C46BAF"/>
    <w:pPr>
      <w:widowControl/>
      <w:pBdr>
        <w:top w:val="single" w:sz="4" w:space="0" w:color="auto"/>
        <w:bottom w:val="single" w:sz="4" w:space="0" w:color="auto"/>
        <w:right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xl146">
    <w:name w:val="xl146"/>
    <w:basedOn w:val="a5"/>
    <w:rsid w:val="00C46BAF"/>
    <w:pPr>
      <w:widowControl/>
      <w:pBdr>
        <w:top w:val="single" w:sz="4" w:space="0" w:color="auto"/>
        <w:left w:val="single" w:sz="8" w:space="0" w:color="auto"/>
        <w:bottom w:val="single" w:sz="4" w:space="0" w:color="auto"/>
      </w:pBdr>
      <w:spacing w:before="100" w:beforeAutospacing="1" w:afterLines="50" w:afterAutospacing="1" w:line="400" w:lineRule="atLeast"/>
      <w:ind w:firstLineChars="200" w:firstLine="200"/>
      <w:jc w:val="left"/>
      <w:textAlignment w:val="center"/>
    </w:pPr>
    <w:rPr>
      <w:kern w:val="0"/>
      <w:sz w:val="18"/>
      <w:szCs w:val="18"/>
    </w:rPr>
  </w:style>
  <w:style w:type="paragraph" w:customStyle="1" w:styleId="xl147">
    <w:name w:val="xl147"/>
    <w:basedOn w:val="a5"/>
    <w:rsid w:val="00C46BAF"/>
    <w:pPr>
      <w:widowControl/>
      <w:pBdr>
        <w:top w:val="single" w:sz="4" w:space="0" w:color="auto"/>
        <w:bottom w:val="single" w:sz="4" w:space="0" w:color="auto"/>
      </w:pBdr>
      <w:spacing w:before="100" w:beforeAutospacing="1" w:afterLines="50" w:afterAutospacing="1" w:line="400" w:lineRule="atLeast"/>
      <w:ind w:firstLineChars="200" w:firstLine="200"/>
      <w:jc w:val="left"/>
      <w:textAlignment w:val="center"/>
    </w:pPr>
    <w:rPr>
      <w:kern w:val="0"/>
      <w:sz w:val="18"/>
      <w:szCs w:val="18"/>
    </w:rPr>
  </w:style>
  <w:style w:type="paragraph" w:customStyle="1" w:styleId="xl148">
    <w:name w:val="xl148"/>
    <w:basedOn w:val="a5"/>
    <w:rsid w:val="00C46BAF"/>
    <w:pPr>
      <w:widowControl/>
      <w:pBdr>
        <w:top w:val="single" w:sz="4" w:space="0" w:color="auto"/>
        <w:bottom w:val="single" w:sz="4" w:space="0" w:color="auto"/>
        <w:right w:val="single" w:sz="4" w:space="0" w:color="auto"/>
      </w:pBdr>
      <w:spacing w:before="100" w:beforeAutospacing="1" w:afterLines="50" w:afterAutospacing="1" w:line="400" w:lineRule="atLeast"/>
      <w:ind w:firstLineChars="200" w:firstLine="200"/>
      <w:jc w:val="left"/>
      <w:textAlignment w:val="center"/>
    </w:pPr>
    <w:rPr>
      <w:kern w:val="0"/>
      <w:sz w:val="18"/>
      <w:szCs w:val="18"/>
    </w:rPr>
  </w:style>
  <w:style w:type="paragraph" w:customStyle="1" w:styleId="xl149">
    <w:name w:val="xl149"/>
    <w:basedOn w:val="a5"/>
    <w:rsid w:val="00C46BAF"/>
    <w:pPr>
      <w:widowControl/>
      <w:spacing w:before="100" w:beforeAutospacing="1" w:afterLines="50" w:afterAutospacing="1" w:line="400" w:lineRule="atLeast"/>
      <w:ind w:firstLineChars="200" w:firstLine="200"/>
      <w:jc w:val="center"/>
      <w:textAlignment w:val="center"/>
    </w:pPr>
    <w:rPr>
      <w:rFonts w:ascii="宋体" w:hAnsi="宋体" w:cs="宋体"/>
      <w:b/>
      <w:bCs/>
      <w:kern w:val="0"/>
      <w:sz w:val="28"/>
      <w:szCs w:val="28"/>
    </w:rPr>
  </w:style>
  <w:style w:type="paragraph" w:customStyle="1" w:styleId="xl150">
    <w:name w:val="xl150"/>
    <w:basedOn w:val="a5"/>
    <w:rsid w:val="00C46BAF"/>
    <w:pPr>
      <w:widowControl/>
      <w:pBdr>
        <w:top w:val="single" w:sz="8" w:space="0" w:color="auto"/>
        <w:left w:val="single" w:sz="8" w:space="0" w:color="auto"/>
        <w:bottom w:val="single" w:sz="4" w:space="0" w:color="auto"/>
      </w:pBdr>
      <w:shd w:val="clear" w:color="auto" w:fill="C0C0C0"/>
      <w:spacing w:before="100" w:beforeAutospacing="1" w:afterLines="50" w:afterAutospacing="1" w:line="400" w:lineRule="atLeast"/>
      <w:ind w:firstLineChars="200" w:firstLine="200"/>
      <w:jc w:val="center"/>
      <w:textAlignment w:val="center"/>
    </w:pPr>
    <w:rPr>
      <w:rFonts w:ascii="宋体" w:hAnsi="宋体" w:cs="宋体"/>
      <w:b/>
      <w:bCs/>
      <w:color w:val="000000"/>
      <w:kern w:val="0"/>
      <w:sz w:val="18"/>
      <w:szCs w:val="18"/>
    </w:rPr>
  </w:style>
  <w:style w:type="paragraph" w:customStyle="1" w:styleId="xl151">
    <w:name w:val="xl151"/>
    <w:basedOn w:val="a5"/>
    <w:rsid w:val="00C46BAF"/>
    <w:pPr>
      <w:widowControl/>
      <w:pBdr>
        <w:top w:val="single" w:sz="8" w:space="0" w:color="auto"/>
        <w:bottom w:val="single" w:sz="4" w:space="0" w:color="auto"/>
      </w:pBdr>
      <w:shd w:val="clear" w:color="auto" w:fill="C0C0C0"/>
      <w:spacing w:before="100" w:beforeAutospacing="1" w:afterLines="50" w:afterAutospacing="1" w:line="400" w:lineRule="atLeast"/>
      <w:ind w:firstLineChars="200" w:firstLine="200"/>
      <w:jc w:val="center"/>
      <w:textAlignment w:val="center"/>
    </w:pPr>
    <w:rPr>
      <w:rFonts w:ascii="宋体" w:hAnsi="宋体" w:cs="宋体"/>
      <w:b/>
      <w:bCs/>
      <w:color w:val="000000"/>
      <w:kern w:val="0"/>
      <w:sz w:val="18"/>
      <w:szCs w:val="18"/>
    </w:rPr>
  </w:style>
  <w:style w:type="paragraph" w:customStyle="1" w:styleId="xl152">
    <w:name w:val="xl152"/>
    <w:basedOn w:val="a5"/>
    <w:rsid w:val="00C46BAF"/>
    <w:pPr>
      <w:widowControl/>
      <w:pBdr>
        <w:top w:val="single" w:sz="8" w:space="0" w:color="auto"/>
        <w:bottom w:val="single" w:sz="4" w:space="0" w:color="auto"/>
        <w:right w:val="single" w:sz="4" w:space="0" w:color="auto"/>
      </w:pBdr>
      <w:shd w:val="clear" w:color="auto" w:fill="C0C0C0"/>
      <w:spacing w:before="100" w:beforeAutospacing="1" w:afterLines="50" w:afterAutospacing="1" w:line="400" w:lineRule="atLeast"/>
      <w:ind w:firstLineChars="200" w:firstLine="200"/>
      <w:jc w:val="center"/>
      <w:textAlignment w:val="center"/>
    </w:pPr>
    <w:rPr>
      <w:rFonts w:ascii="宋体" w:hAnsi="宋体" w:cs="宋体"/>
      <w:b/>
      <w:bCs/>
      <w:color w:val="000000"/>
      <w:kern w:val="0"/>
      <w:sz w:val="18"/>
      <w:szCs w:val="18"/>
    </w:rPr>
  </w:style>
  <w:style w:type="paragraph" w:customStyle="1" w:styleId="xl153">
    <w:name w:val="xl153"/>
    <w:basedOn w:val="a5"/>
    <w:rsid w:val="00C46BAF"/>
    <w:pPr>
      <w:widowControl/>
      <w:pBdr>
        <w:top w:val="single" w:sz="8" w:space="0" w:color="auto"/>
        <w:left w:val="single" w:sz="4" w:space="0" w:color="auto"/>
        <w:bottom w:val="single" w:sz="4" w:space="0" w:color="auto"/>
      </w:pBdr>
      <w:shd w:val="clear" w:color="auto" w:fill="C0C0C0"/>
      <w:spacing w:before="100" w:beforeAutospacing="1" w:afterLines="50" w:afterAutospacing="1" w:line="400" w:lineRule="atLeast"/>
      <w:ind w:firstLineChars="200" w:firstLine="200"/>
      <w:jc w:val="center"/>
      <w:textAlignment w:val="center"/>
    </w:pPr>
    <w:rPr>
      <w:rFonts w:ascii="宋体" w:hAnsi="宋体" w:cs="宋体"/>
      <w:b/>
      <w:bCs/>
      <w:color w:val="000000"/>
      <w:kern w:val="0"/>
      <w:sz w:val="18"/>
      <w:szCs w:val="18"/>
    </w:rPr>
  </w:style>
  <w:style w:type="paragraph" w:customStyle="1" w:styleId="xl154">
    <w:name w:val="xl154"/>
    <w:basedOn w:val="a5"/>
    <w:rsid w:val="00C46BAF"/>
    <w:pPr>
      <w:widowControl/>
      <w:pBdr>
        <w:top w:val="single" w:sz="8" w:space="0" w:color="auto"/>
        <w:bottom w:val="single" w:sz="4" w:space="0" w:color="auto"/>
        <w:right w:val="single" w:sz="8" w:space="0" w:color="auto"/>
      </w:pBdr>
      <w:shd w:val="clear" w:color="auto" w:fill="C0C0C0"/>
      <w:spacing w:before="100" w:beforeAutospacing="1" w:afterLines="50" w:afterAutospacing="1" w:line="400" w:lineRule="atLeast"/>
      <w:ind w:firstLineChars="200" w:firstLine="200"/>
      <w:jc w:val="center"/>
      <w:textAlignment w:val="center"/>
    </w:pPr>
    <w:rPr>
      <w:rFonts w:ascii="宋体" w:hAnsi="宋体" w:cs="宋体"/>
      <w:b/>
      <w:bCs/>
      <w:color w:val="000000"/>
      <w:kern w:val="0"/>
      <w:sz w:val="18"/>
      <w:szCs w:val="18"/>
    </w:rPr>
  </w:style>
  <w:style w:type="paragraph" w:customStyle="1" w:styleId="xl155">
    <w:name w:val="xl155"/>
    <w:basedOn w:val="a5"/>
    <w:rsid w:val="00C46BAF"/>
    <w:pPr>
      <w:widowControl/>
      <w:pBdr>
        <w:top w:val="single" w:sz="4" w:space="0" w:color="auto"/>
        <w:left w:val="single" w:sz="4" w:space="0" w:color="auto"/>
        <w:bottom w:val="single" w:sz="8" w:space="0" w:color="auto"/>
      </w:pBdr>
      <w:spacing w:before="100" w:beforeAutospacing="1" w:afterLines="50" w:afterAutospacing="1" w:line="400" w:lineRule="atLeast"/>
      <w:ind w:firstLineChars="200" w:firstLine="200"/>
      <w:jc w:val="center"/>
      <w:textAlignment w:val="center"/>
    </w:pPr>
    <w:rPr>
      <w:rFonts w:ascii="宋体" w:hAnsi="宋体" w:cs="宋体"/>
      <w:kern w:val="0"/>
      <w:sz w:val="18"/>
      <w:szCs w:val="18"/>
    </w:rPr>
  </w:style>
  <w:style w:type="paragraph" w:customStyle="1" w:styleId="affffffff1">
    <w:name w:val="标题下并列"/>
    <w:basedOn w:val="affffffff2"/>
    <w:rsid w:val="00C46BAF"/>
    <w:pPr>
      <w:tabs>
        <w:tab w:val="left" w:pos="900"/>
        <w:tab w:val="left" w:pos="2931"/>
      </w:tabs>
      <w:spacing w:line="360" w:lineRule="auto"/>
      <w:ind w:left="900" w:hanging="420"/>
    </w:pPr>
  </w:style>
  <w:style w:type="paragraph" w:customStyle="1" w:styleId="affffffff2">
    <w:name w:val="标题下分类说明"/>
    <w:basedOn w:val="a5"/>
    <w:rsid w:val="00C46BAF"/>
    <w:pPr>
      <w:tabs>
        <w:tab w:val="left" w:pos="2040"/>
      </w:tabs>
      <w:spacing w:before="60" w:after="60"/>
      <w:ind w:leftChars="800" w:left="567" w:hangingChars="200" w:hanging="200"/>
      <w:textAlignment w:val="bottom"/>
    </w:pPr>
    <w:rPr>
      <w:sz w:val="24"/>
    </w:rPr>
  </w:style>
  <w:style w:type="paragraph" w:customStyle="1" w:styleId="3h33rdlevel3Heading3-oldH3l3CTheading3">
    <w:name w:val="样式 标题 3h33rd level3Heading 3 - oldH3l3CTheading 3 + 四号 ..."/>
    <w:basedOn w:val="31"/>
    <w:rsid w:val="00C46BAF"/>
    <w:pPr>
      <w:keepLines/>
      <w:widowControl/>
      <w:tabs>
        <w:tab w:val="clear" w:pos="851"/>
        <w:tab w:val="left" w:pos="720"/>
      </w:tabs>
      <w:autoSpaceDE/>
      <w:autoSpaceDN/>
      <w:adjustRightInd/>
      <w:snapToGrid/>
      <w:spacing w:beforeLines="50" w:after="156"/>
      <w:jc w:val="left"/>
    </w:pPr>
    <w:rPr>
      <w:rFonts w:ascii="Arial" w:hAnsi="Arial"/>
      <w:b/>
      <w:bCs/>
      <w:kern w:val="2"/>
      <w:sz w:val="32"/>
    </w:rPr>
  </w:style>
  <w:style w:type="character" w:customStyle="1" w:styleId="0418YuanChar">
    <w:name w:val="正文@0418Yuan Char"/>
    <w:link w:val="0418Yuan"/>
    <w:rsid w:val="00C46BAF"/>
    <w:rPr>
      <w:kern w:val="2"/>
      <w:sz w:val="24"/>
      <w:lang w:val="zh-CN" w:eastAsia="zh-CN"/>
    </w:rPr>
  </w:style>
  <w:style w:type="paragraph" w:customStyle="1" w:styleId="2fb">
    <w:name w:val="缩2加重文字"/>
    <w:basedOn w:val="a5"/>
    <w:rsid w:val="00C46BAF"/>
    <w:pPr>
      <w:adjustRightInd w:val="0"/>
      <w:spacing w:line="360" w:lineRule="auto"/>
      <w:ind w:firstLineChars="200" w:firstLine="482"/>
      <w:jc w:val="left"/>
    </w:pPr>
    <w:rPr>
      <w:rFonts w:cs="宋体"/>
      <w:b/>
      <w:bCs/>
      <w:sz w:val="24"/>
      <w:szCs w:val="20"/>
      <w:u w:val="single"/>
    </w:rPr>
  </w:style>
  <w:style w:type="paragraph" w:customStyle="1" w:styleId="BodyText0">
    <w:name w:val="*Body Text"/>
    <w:link w:val="BodyTextChar0"/>
    <w:rsid w:val="00C46BAF"/>
    <w:pPr>
      <w:spacing w:after="220" w:line="220" w:lineRule="atLeast"/>
    </w:pPr>
    <w:rPr>
      <w:rFonts w:ascii="Arial" w:eastAsia="宋体" w:hAnsi="Arial" w:cs="Times New Roman"/>
      <w:snapToGrid w:val="0"/>
      <w:color w:val="000000"/>
    </w:rPr>
  </w:style>
  <w:style w:type="character" w:customStyle="1" w:styleId="BodyTextChar0">
    <w:name w:val="*Body Text Char"/>
    <w:link w:val="BodyText0"/>
    <w:rsid w:val="00C46BAF"/>
    <w:rPr>
      <w:rFonts w:ascii="Arial" w:hAnsi="Arial"/>
      <w:snapToGrid w:val="0"/>
      <w:color w:val="000000"/>
      <w:lang w:val="en-US" w:eastAsia="zh-CN" w:bidi="ar-SA"/>
    </w:rPr>
  </w:style>
  <w:style w:type="paragraph" w:customStyle="1" w:styleId="widthlinestyle16">
    <w:name w:val="widthline style16"/>
    <w:basedOn w:val="a5"/>
    <w:rsid w:val="00C46BAF"/>
    <w:pPr>
      <w:widowControl/>
      <w:spacing w:before="100" w:beforeAutospacing="1" w:after="100" w:afterAutospacing="1"/>
      <w:jc w:val="left"/>
    </w:pPr>
    <w:rPr>
      <w:rFonts w:ascii="宋体" w:hAnsi="宋体" w:cs="宋体"/>
      <w:kern w:val="0"/>
      <w:sz w:val="24"/>
    </w:rPr>
  </w:style>
  <w:style w:type="character" w:customStyle="1" w:styleId="style15">
    <w:name w:val="style15"/>
    <w:rsid w:val="00C46BAF"/>
  </w:style>
  <w:style w:type="paragraph" w:customStyle="1" w:styleId="150">
    <w:name w:val="样式 宋体 行距: 1.5 倍行距"/>
    <w:basedOn w:val="a5"/>
    <w:rsid w:val="00C46BAF"/>
    <w:pPr>
      <w:spacing w:line="360" w:lineRule="auto"/>
    </w:pPr>
    <w:rPr>
      <w:rFonts w:ascii="宋体" w:hAnsi="宋体" w:cs="宋体"/>
      <w:sz w:val="24"/>
      <w:szCs w:val="20"/>
    </w:rPr>
  </w:style>
  <w:style w:type="paragraph" w:customStyle="1" w:styleId="7815">
    <w:name w:val="样式 宋体 段后: 7.8 磅 行距: 1.5 倍行距"/>
    <w:basedOn w:val="a5"/>
    <w:rsid w:val="00C46BAF"/>
    <w:pPr>
      <w:spacing w:after="156" w:line="360" w:lineRule="auto"/>
    </w:pPr>
    <w:rPr>
      <w:rFonts w:ascii="宋体" w:hAnsi="宋体" w:cs="宋体"/>
      <w:sz w:val="24"/>
      <w:szCs w:val="20"/>
    </w:rPr>
  </w:style>
  <w:style w:type="paragraph" w:customStyle="1" w:styleId="GB2312015GBCharChar">
    <w:name w:val="样式 样式 正文文本缩进 + 仿宋_GB2312 小四 首行缩进:  0 厘米 行距: 1.5 倍行距 + (中文) 仿宋_GB... Char Char"/>
    <w:basedOn w:val="a5"/>
    <w:rsid w:val="00C46BAF"/>
    <w:pPr>
      <w:adjustRightInd w:val="0"/>
      <w:snapToGrid w:val="0"/>
      <w:spacing w:line="360" w:lineRule="auto"/>
      <w:ind w:firstLine="482"/>
      <w:jc w:val="left"/>
    </w:pPr>
    <w:rPr>
      <w:rFonts w:ascii="楷体_GB2312" w:eastAsia="楷体_GB2312" w:hAnsi="宋体"/>
      <w:bCs/>
      <w:sz w:val="24"/>
      <w:szCs w:val="20"/>
    </w:rPr>
  </w:style>
  <w:style w:type="paragraph" w:customStyle="1" w:styleId="GB2312074005">
    <w:name w:val="样式 仿宋_GB2312 三号 首行缩进:  0.74 厘米 右侧:  0.05 厘米"/>
    <w:basedOn w:val="a5"/>
    <w:rsid w:val="00C46BAF"/>
    <w:pPr>
      <w:ind w:right="28" w:firstLine="510"/>
    </w:pPr>
    <w:rPr>
      <w:rFonts w:ascii="仿宋_GB2312" w:eastAsia="仿宋_GB2312" w:hAnsi="Calibri" w:cs="宋体"/>
      <w:sz w:val="32"/>
      <w:szCs w:val="20"/>
    </w:rPr>
  </w:style>
  <w:style w:type="paragraph" w:customStyle="1" w:styleId="59">
    <w:name w:val="样式5"/>
    <w:basedOn w:val="6"/>
    <w:link w:val="5Char1"/>
    <w:qFormat/>
    <w:rsid w:val="00C46BAF"/>
    <w:pPr>
      <w:tabs>
        <w:tab w:val="clear" w:pos="1436"/>
      </w:tabs>
      <w:ind w:left="0" w:firstLine="0"/>
    </w:pPr>
  </w:style>
  <w:style w:type="paragraph" w:customStyle="1" w:styleId="62">
    <w:name w:val="样式6"/>
    <w:basedOn w:val="6"/>
    <w:rsid w:val="00C46BAF"/>
    <w:pPr>
      <w:tabs>
        <w:tab w:val="clear" w:pos="1436"/>
      </w:tabs>
      <w:ind w:left="0" w:firstLine="0"/>
    </w:pPr>
  </w:style>
  <w:style w:type="paragraph" w:customStyle="1" w:styleId="84">
    <w:name w:val="样式8"/>
    <w:basedOn w:val="6PIM6H6h6ThirdSubheadingArial1"/>
    <w:rsid w:val="00C46BAF"/>
    <w:pPr>
      <w:numPr>
        <w:ilvl w:val="0"/>
        <w:numId w:val="0"/>
      </w:numPr>
      <w:tabs>
        <w:tab w:val="left" w:pos="3060"/>
      </w:tabs>
      <w:ind w:left="3060" w:hanging="940"/>
    </w:pPr>
  </w:style>
  <w:style w:type="paragraph" w:customStyle="1" w:styleId="75">
    <w:name w:val="样式7"/>
    <w:basedOn w:val="6"/>
    <w:rsid w:val="00C46BAF"/>
    <w:pPr>
      <w:tabs>
        <w:tab w:val="clear" w:pos="1436"/>
      </w:tabs>
      <w:ind w:left="0" w:firstLine="0"/>
    </w:pPr>
  </w:style>
  <w:style w:type="paragraph" w:customStyle="1" w:styleId="101">
    <w:name w:val="样式10"/>
    <w:basedOn w:val="a5"/>
    <w:next w:val="6PIM6H6h6ThirdSubheadingArial1"/>
    <w:rsid w:val="00C46BAF"/>
    <w:pPr>
      <w:tabs>
        <w:tab w:val="left" w:pos="720"/>
      </w:tabs>
      <w:ind w:left="720" w:hanging="360"/>
    </w:pPr>
  </w:style>
  <w:style w:type="paragraph" w:customStyle="1" w:styleId="ModuleTitle">
    <w:name w:val="ModuleTitle"/>
    <w:rsid w:val="00C46BAF"/>
    <w:rPr>
      <w:rFonts w:ascii="Helvetica" w:eastAsia="宋体" w:hAnsi="Helvetica" w:cs="Times New Roman"/>
      <w:b/>
      <w:sz w:val="36"/>
      <w:szCs w:val="24"/>
      <w:lang w:eastAsia="en-US"/>
    </w:rPr>
  </w:style>
  <w:style w:type="paragraph" w:customStyle="1" w:styleId="120">
    <w:name w:val="样式12"/>
    <w:basedOn w:val="6"/>
    <w:rsid w:val="00C46BAF"/>
    <w:pPr>
      <w:tabs>
        <w:tab w:val="clear" w:pos="1436"/>
      </w:tabs>
      <w:ind w:left="0" w:right="210" w:firstLine="0"/>
    </w:pPr>
  </w:style>
  <w:style w:type="paragraph" w:customStyle="1" w:styleId="BulletStyle1">
    <w:name w:val="BulletStyle1"/>
    <w:rsid w:val="00C46BAF"/>
    <w:pPr>
      <w:numPr>
        <w:numId w:val="27"/>
      </w:numPr>
    </w:pPr>
    <w:rPr>
      <w:rFonts w:ascii="Helvetica" w:eastAsia="宋体" w:hAnsi="Helvetica" w:cs="Times New Roman"/>
      <w:szCs w:val="24"/>
      <w:lang w:eastAsia="en-US"/>
    </w:rPr>
  </w:style>
  <w:style w:type="paragraph" w:customStyle="1" w:styleId="Teaser">
    <w:name w:val="Teaser"/>
    <w:rsid w:val="00C46BAF"/>
    <w:rPr>
      <w:rFonts w:ascii="Helvetica" w:eastAsia="宋体" w:hAnsi="Helvetica" w:cs="Times New Roman"/>
      <w:i/>
      <w:sz w:val="24"/>
      <w:szCs w:val="24"/>
      <w:lang w:eastAsia="en-US"/>
    </w:rPr>
  </w:style>
  <w:style w:type="paragraph" w:customStyle="1" w:styleId="TextHead1">
    <w:name w:val="TextHead1"/>
    <w:rsid w:val="00C46BAF"/>
    <w:rPr>
      <w:rFonts w:ascii="Helvetica" w:eastAsia="宋体" w:hAnsi="Helvetica" w:cs="Times New Roman"/>
      <w:b/>
      <w:sz w:val="24"/>
      <w:szCs w:val="24"/>
      <w:lang w:eastAsia="en-US"/>
    </w:rPr>
  </w:style>
  <w:style w:type="paragraph" w:customStyle="1" w:styleId="TextStyle1">
    <w:name w:val="TextStyle1"/>
    <w:rsid w:val="00C46BAF"/>
    <w:rPr>
      <w:rFonts w:ascii="Helvetica" w:eastAsia="宋体" w:hAnsi="Helvetica" w:cs="Times New Roman"/>
      <w:szCs w:val="24"/>
      <w:lang w:eastAsia="en-US"/>
    </w:rPr>
  </w:style>
  <w:style w:type="paragraph" w:customStyle="1" w:styleId="ColumnHead">
    <w:name w:val="ColumnHead"/>
    <w:rsid w:val="00C46BAF"/>
    <w:rPr>
      <w:rFonts w:ascii="Helvetica" w:eastAsia="宋体" w:hAnsi="Helvetica" w:cs="Times New Roman"/>
      <w:b/>
      <w:szCs w:val="24"/>
      <w:lang w:eastAsia="en-US"/>
    </w:rPr>
  </w:style>
  <w:style w:type="paragraph" w:customStyle="1" w:styleId="WebHeader">
    <w:name w:val="WebHeader"/>
    <w:rsid w:val="00C46BAF"/>
    <w:rPr>
      <w:rFonts w:ascii="Helvetica" w:eastAsia="宋体" w:hAnsi="Helvetica" w:cs="Times New Roman"/>
      <w:b/>
      <w:color w:val="FF0000"/>
      <w:sz w:val="24"/>
      <w:szCs w:val="24"/>
      <w:lang w:eastAsia="en-US"/>
    </w:rPr>
  </w:style>
  <w:style w:type="paragraph" w:customStyle="1" w:styleId="TableText0">
    <w:name w:val="TableText"/>
    <w:rsid w:val="00C46BAF"/>
    <w:rPr>
      <w:rFonts w:ascii="Helvetica" w:eastAsia="宋体" w:hAnsi="Helvetica" w:cs="Times New Roman"/>
      <w:sz w:val="18"/>
      <w:szCs w:val="24"/>
      <w:lang w:eastAsia="en-US"/>
    </w:rPr>
  </w:style>
  <w:style w:type="paragraph" w:customStyle="1" w:styleId="SFClearBullets">
    <w:name w:val="SFClearBullets"/>
    <w:rsid w:val="00C46BAF"/>
    <w:pPr>
      <w:numPr>
        <w:ilvl w:val="1"/>
        <w:numId w:val="27"/>
      </w:numPr>
    </w:pPr>
    <w:rPr>
      <w:rFonts w:ascii="Helvetica" w:eastAsia="宋体" w:hAnsi="Helvetica" w:cs="Times New Roman"/>
      <w:szCs w:val="24"/>
      <w:lang w:eastAsia="en-US"/>
    </w:rPr>
  </w:style>
  <w:style w:type="paragraph" w:customStyle="1" w:styleId="TableBulletStyle1">
    <w:name w:val="TableBulletStyle1"/>
    <w:next w:val="TableBulletStyle1NoBullet"/>
    <w:rsid w:val="00C46BAF"/>
    <w:pPr>
      <w:keepNext/>
      <w:numPr>
        <w:numId w:val="28"/>
      </w:numPr>
      <w:tabs>
        <w:tab w:val="clear" w:pos="1440"/>
        <w:tab w:val="left" w:pos="720"/>
      </w:tabs>
      <w:ind w:left="714" w:hanging="357"/>
    </w:pPr>
    <w:rPr>
      <w:rFonts w:ascii="Helvetica" w:eastAsia="宋体" w:hAnsi="Helvetica" w:cs="Times New Roman"/>
      <w:szCs w:val="24"/>
      <w:lang w:val="en-GB" w:eastAsia="en-US"/>
    </w:rPr>
  </w:style>
  <w:style w:type="paragraph" w:customStyle="1" w:styleId="TableBulletStyle1NoBullet">
    <w:name w:val="TableBulletStyle1_NoBullet"/>
    <w:next w:val="TableBulletStyle1"/>
    <w:rsid w:val="00C46BAF"/>
    <w:pPr>
      <w:tabs>
        <w:tab w:val="left" w:pos="720"/>
      </w:tabs>
      <w:ind w:left="720"/>
    </w:pPr>
    <w:rPr>
      <w:rFonts w:ascii="Helvetica" w:eastAsia="宋体" w:hAnsi="Helvetica" w:cs="Times New Roman"/>
      <w:szCs w:val="2"/>
      <w:lang w:eastAsia="en-US"/>
    </w:rPr>
  </w:style>
  <w:style w:type="paragraph" w:customStyle="1" w:styleId="style1">
    <w:name w:val="style1"/>
    <w:basedOn w:val="a5"/>
    <w:rsid w:val="00C46BAF"/>
    <w:pPr>
      <w:widowControl/>
      <w:spacing w:before="100" w:beforeAutospacing="1" w:after="100" w:afterAutospacing="1"/>
      <w:jc w:val="left"/>
    </w:pPr>
    <w:rPr>
      <w:rFonts w:ascii="宋体" w:hAnsi="宋体" w:cs="宋体"/>
      <w:color w:val="3399FF"/>
      <w:kern w:val="0"/>
      <w:sz w:val="24"/>
    </w:rPr>
  </w:style>
  <w:style w:type="character" w:customStyle="1" w:styleId="style11">
    <w:name w:val="style11"/>
    <w:rsid w:val="00C46BAF"/>
    <w:rPr>
      <w:color w:val="3399FF"/>
    </w:rPr>
  </w:style>
  <w:style w:type="paragraph" w:customStyle="1" w:styleId="3CharCharCharCharCharChar">
    <w:name w:val="样式 样式 标题 3 + (中文) 黑体 Char + (中文) 宋体 小四 Char Char Char Char Char"/>
    <w:basedOn w:val="a5"/>
    <w:link w:val="3CharCharCharCharCharCharChar"/>
    <w:rsid w:val="00C46BAF"/>
    <w:pPr>
      <w:spacing w:line="400" w:lineRule="exact"/>
      <w:ind w:leftChars="400" w:left="960"/>
    </w:pPr>
    <w:rPr>
      <w:rFonts w:ascii="宋体" w:hAnsi="Courier New"/>
      <w:sz w:val="24"/>
      <w:szCs w:val="21"/>
      <w:lang w:val="zh-CN"/>
    </w:rPr>
  </w:style>
  <w:style w:type="character" w:customStyle="1" w:styleId="3CharCharCharCharCharCharChar">
    <w:name w:val="样式 样式 标题 3 + (中文) 黑体 Char + (中文) 宋体 小四 Char Char Char Char Char Char"/>
    <w:link w:val="3CharCharCharCharCharChar"/>
    <w:rsid w:val="00C46BAF"/>
    <w:rPr>
      <w:rFonts w:ascii="宋体" w:hAnsi="Courier New"/>
      <w:kern w:val="2"/>
      <w:sz w:val="24"/>
      <w:szCs w:val="21"/>
      <w:lang w:val="zh-CN" w:eastAsia="zh-CN"/>
    </w:rPr>
  </w:style>
  <w:style w:type="paragraph" w:customStyle="1" w:styleId="FCH">
    <w:name w:val="FCH 段落标题"/>
    <w:basedOn w:val="a5"/>
    <w:rsid w:val="00C46BAF"/>
    <w:pPr>
      <w:spacing w:beforeLines="50" w:afterLines="20"/>
    </w:pPr>
    <w:rPr>
      <w:rFonts w:ascii="Arial" w:eastAsia="黑体" w:hAnsi="Arial"/>
      <w:b/>
      <w:bCs/>
      <w:sz w:val="28"/>
    </w:rPr>
  </w:style>
  <w:style w:type="paragraph" w:customStyle="1" w:styleId="2fc">
    <w:name w:val="标题2"/>
    <w:basedOn w:val="23"/>
    <w:rsid w:val="00C46BAF"/>
    <w:rPr>
      <w:sz w:val="36"/>
      <w:szCs w:val="36"/>
    </w:rPr>
  </w:style>
  <w:style w:type="paragraph" w:customStyle="1" w:styleId="my">
    <w:name w:val="my正文"/>
    <w:basedOn w:val="a5"/>
    <w:rsid w:val="00C46BAF"/>
    <w:pPr>
      <w:spacing w:line="360" w:lineRule="auto"/>
      <w:ind w:firstLineChars="200" w:firstLine="200"/>
    </w:pPr>
    <w:rPr>
      <w:sz w:val="24"/>
    </w:rPr>
  </w:style>
  <w:style w:type="paragraph" w:customStyle="1" w:styleId="Heading2">
    <w:name w:val="附录 Heading 2"/>
    <w:basedOn w:val="23"/>
    <w:rsid w:val="00C46BAF"/>
    <w:pPr>
      <w:keepLines w:val="0"/>
      <w:widowControl/>
      <w:numPr>
        <w:numId w:val="29"/>
      </w:numPr>
      <w:tabs>
        <w:tab w:val="left" w:pos="0"/>
      </w:tabs>
      <w:spacing w:before="480" w:after="120" w:line="240" w:lineRule="auto"/>
      <w:ind w:left="420"/>
      <w:jc w:val="left"/>
    </w:pPr>
    <w:rPr>
      <w:rFonts w:ascii="宋体" w:eastAsia="宋体" w:hAnsi="宋体" w:cs="Microsoft Sans Serif"/>
      <w:iCs/>
      <w:color w:val="000000"/>
      <w:kern w:val="0"/>
      <w:sz w:val="36"/>
      <w:szCs w:val="21"/>
    </w:rPr>
  </w:style>
  <w:style w:type="paragraph" w:customStyle="1" w:styleId="1015">
    <w:name w:val="样式 宋体 10 磅 加粗 粗下划线 行距: 1.5 倍行距"/>
    <w:basedOn w:val="a5"/>
    <w:rsid w:val="00C46BAF"/>
    <w:pPr>
      <w:spacing w:line="360" w:lineRule="auto"/>
    </w:pPr>
    <w:rPr>
      <w:rFonts w:ascii="宋体" w:hAnsi="宋体" w:cs="宋体"/>
      <w:bCs/>
      <w:kern w:val="0"/>
      <w:sz w:val="20"/>
      <w:szCs w:val="20"/>
    </w:rPr>
  </w:style>
  <w:style w:type="paragraph" w:customStyle="1" w:styleId="affffffff3">
    <w:name w:val="a"/>
    <w:basedOn w:val="a5"/>
    <w:rsid w:val="00C46BAF"/>
    <w:pPr>
      <w:widowControl/>
      <w:spacing w:before="100" w:beforeAutospacing="1" w:after="100" w:afterAutospacing="1"/>
      <w:jc w:val="left"/>
    </w:pPr>
    <w:rPr>
      <w:rFonts w:ascii="宋体" w:hAnsi="宋体" w:cs="宋体"/>
      <w:kern w:val="0"/>
      <w:sz w:val="24"/>
    </w:rPr>
  </w:style>
  <w:style w:type="paragraph" w:customStyle="1" w:styleId="1CoverTitle">
    <w:name w:val="*1. Cover Title"/>
    <w:basedOn w:val="a5"/>
    <w:rsid w:val="00C46BAF"/>
    <w:pPr>
      <w:widowControl/>
      <w:overflowPunct w:val="0"/>
      <w:autoSpaceDE w:val="0"/>
      <w:autoSpaceDN w:val="0"/>
      <w:adjustRightInd w:val="0"/>
      <w:spacing w:after="40"/>
      <w:jc w:val="left"/>
      <w:textAlignment w:val="baseline"/>
    </w:pPr>
    <w:rPr>
      <w:rFonts w:ascii="Garamond" w:hAnsi="Garamond"/>
      <w:kern w:val="0"/>
      <w:sz w:val="36"/>
      <w:szCs w:val="20"/>
      <w:lang w:eastAsia="en-US"/>
    </w:rPr>
  </w:style>
  <w:style w:type="paragraph" w:customStyle="1" w:styleId="Char13">
    <w:name w:val="Char13"/>
    <w:basedOn w:val="a5"/>
    <w:rsid w:val="00C46BAF"/>
    <w:rPr>
      <w:rFonts w:ascii="Tahoma" w:hAnsi="Tahoma"/>
      <w:sz w:val="24"/>
      <w:szCs w:val="20"/>
    </w:rPr>
  </w:style>
  <w:style w:type="paragraph" w:customStyle="1" w:styleId="CharCharChar30">
    <w:name w:val="Char Char Char3"/>
    <w:basedOn w:val="a5"/>
    <w:rsid w:val="00C46BAF"/>
    <w:rPr>
      <w:rFonts w:ascii="Tahoma" w:hAnsi="Tahoma"/>
      <w:sz w:val="24"/>
      <w:szCs w:val="20"/>
    </w:rPr>
  </w:style>
  <w:style w:type="paragraph" w:customStyle="1" w:styleId="Char50">
    <w:name w:val="Char5"/>
    <w:basedOn w:val="a5"/>
    <w:rsid w:val="00C46BAF"/>
    <w:rPr>
      <w:rFonts w:ascii="仿宋_GB2312" w:eastAsia="仿宋_GB2312"/>
      <w:b/>
      <w:sz w:val="32"/>
      <w:szCs w:val="32"/>
    </w:rPr>
  </w:style>
  <w:style w:type="character" w:customStyle="1" w:styleId="CharChar12">
    <w:name w:val="Char Char12"/>
    <w:rsid w:val="00C46BAF"/>
    <w:rPr>
      <w:rFonts w:ascii="Arial" w:eastAsia="黑体" w:hAnsi="Arial"/>
      <w:b/>
      <w:bCs/>
      <w:kern w:val="2"/>
      <w:sz w:val="32"/>
      <w:szCs w:val="32"/>
      <w:lang w:val="en-US" w:eastAsia="zh-CN" w:bidi="ar-SA"/>
    </w:rPr>
  </w:style>
  <w:style w:type="character" w:customStyle="1" w:styleId="CharChar30">
    <w:name w:val="Char Char3"/>
    <w:rsid w:val="00C46BAF"/>
    <w:rPr>
      <w:rFonts w:eastAsia="宋体"/>
      <w:b/>
      <w:bCs/>
      <w:kern w:val="2"/>
      <w:sz w:val="28"/>
      <w:szCs w:val="28"/>
      <w:lang w:val="en-US" w:eastAsia="zh-CN" w:bidi="ar-SA"/>
    </w:rPr>
  </w:style>
  <w:style w:type="paragraph" w:customStyle="1" w:styleId="CharChar3CharCharCharChar2">
    <w:name w:val="Char Char3 Char Char Char Char2"/>
    <w:basedOn w:val="a5"/>
    <w:next w:val="a5"/>
    <w:rsid w:val="00C46BAF"/>
    <w:pPr>
      <w:widowControl/>
      <w:spacing w:line="360" w:lineRule="auto"/>
      <w:jc w:val="left"/>
    </w:pPr>
    <w:rPr>
      <w:kern w:val="0"/>
      <w:szCs w:val="20"/>
      <w:lang w:eastAsia="en-US"/>
    </w:rPr>
  </w:style>
  <w:style w:type="paragraph" w:customStyle="1" w:styleId="Char23">
    <w:name w:val="Char23"/>
    <w:basedOn w:val="a5"/>
    <w:rsid w:val="00C46BAF"/>
    <w:rPr>
      <w:rFonts w:ascii="Tahoma" w:hAnsi="Tahoma"/>
      <w:sz w:val="24"/>
      <w:szCs w:val="20"/>
    </w:rPr>
  </w:style>
  <w:style w:type="paragraph" w:customStyle="1" w:styleId="CharChar1CharCharCharCharCharCharCharChar2">
    <w:name w:val="Char Char1 Char Char Char Char Char Char Char Char2"/>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20">
    <w:name w:val="Char Char Char Char2"/>
    <w:basedOn w:val="af1"/>
    <w:rsid w:val="00C46BAF"/>
    <w:rPr>
      <w:rFonts w:ascii="Tahoma" w:hAnsi="Tahoma"/>
      <w:sz w:val="24"/>
    </w:rPr>
  </w:style>
  <w:style w:type="paragraph" w:customStyle="1" w:styleId="CharCharCharCharCharCharCharCharCharChar3">
    <w:name w:val="Char Char Char Char Char Char Char Char Char Char3"/>
    <w:basedOn w:val="af1"/>
    <w:rsid w:val="00C46BAF"/>
    <w:rPr>
      <w:rFonts w:ascii="Tahoma" w:hAnsi="Tahoma"/>
      <w:sz w:val="24"/>
    </w:rPr>
  </w:style>
  <w:style w:type="paragraph" w:customStyle="1" w:styleId="Char1CharCharChar2">
    <w:name w:val="Char1 Char Char Char2"/>
    <w:basedOn w:val="a5"/>
    <w:rsid w:val="00C46BAF"/>
    <w:pPr>
      <w:adjustRightInd w:val="0"/>
      <w:spacing w:line="360" w:lineRule="auto"/>
    </w:pPr>
    <w:rPr>
      <w:kern w:val="0"/>
      <w:sz w:val="24"/>
    </w:rPr>
  </w:style>
  <w:style w:type="paragraph" w:customStyle="1" w:styleId="CharCharChar1Char2">
    <w:name w:val="Char Char Char1 Char2"/>
    <w:basedOn w:val="af1"/>
    <w:semiHidden/>
    <w:rsid w:val="00C46BAF"/>
    <w:rPr>
      <w:rFonts w:ascii="Tahoma" w:hAnsi="Tahoma" w:cs="Tahoma"/>
      <w:kern w:val="0"/>
      <w:sz w:val="18"/>
    </w:rPr>
  </w:style>
  <w:style w:type="paragraph" w:customStyle="1" w:styleId="CharChar1Char2">
    <w:name w:val="Char Char1 Char2"/>
    <w:basedOn w:val="a5"/>
    <w:rsid w:val="00C46BAF"/>
    <w:pPr>
      <w:adjustRightInd w:val="0"/>
      <w:spacing w:line="360" w:lineRule="auto"/>
      <w:ind w:firstLineChars="200" w:firstLine="420"/>
    </w:pPr>
    <w:rPr>
      <w:rFonts w:ascii="Arial" w:hAnsi="Arial" w:cs="Angsana New"/>
      <w:color w:val="000000"/>
      <w:kern w:val="0"/>
      <w:sz w:val="24"/>
      <w:szCs w:val="20"/>
      <w:lang w:bidi="th-TH"/>
    </w:rPr>
  </w:style>
  <w:style w:type="paragraph" w:customStyle="1" w:styleId="211">
    <w:name w:val="列出段落21"/>
    <w:basedOn w:val="a5"/>
    <w:qFormat/>
    <w:rsid w:val="00C46BAF"/>
    <w:pPr>
      <w:ind w:firstLineChars="200" w:firstLine="420"/>
    </w:pPr>
    <w:rPr>
      <w:rFonts w:ascii="Calibri" w:hAnsi="Calibri"/>
      <w:szCs w:val="22"/>
    </w:rPr>
  </w:style>
  <w:style w:type="paragraph" w:customStyle="1" w:styleId="110">
    <w:name w:val="日期11"/>
    <w:basedOn w:val="a5"/>
    <w:next w:val="a5"/>
    <w:rsid w:val="00C46BAF"/>
    <w:pPr>
      <w:adjustRightInd w:val="0"/>
      <w:spacing w:afterLines="50" w:line="312" w:lineRule="atLeast"/>
      <w:ind w:firstLineChars="200" w:firstLine="480"/>
      <w:textAlignment w:val="baseline"/>
    </w:pPr>
    <w:rPr>
      <w:rFonts w:ascii="宋体" w:hAnsi="宋体"/>
      <w:bCs/>
      <w:kern w:val="0"/>
      <w:sz w:val="24"/>
      <w:szCs w:val="20"/>
    </w:rPr>
  </w:style>
  <w:style w:type="paragraph" w:customStyle="1" w:styleId="111">
    <w:name w:val="普通表格11"/>
    <w:basedOn w:val="a5"/>
    <w:rsid w:val="00C46BAF"/>
    <w:pPr>
      <w:widowControl/>
      <w:tabs>
        <w:tab w:val="left" w:pos="680"/>
        <w:tab w:val="left" w:pos="1134"/>
        <w:tab w:val="left" w:pos="4320"/>
        <w:tab w:val="left" w:pos="4680"/>
        <w:tab w:val="left" w:pos="5040"/>
        <w:tab w:val="left" w:pos="5400"/>
        <w:tab w:val="right" w:pos="10080"/>
      </w:tabs>
      <w:spacing w:before="60" w:afterLines="50" w:line="360" w:lineRule="auto"/>
      <w:ind w:right="624" w:firstLineChars="200" w:firstLine="200"/>
      <w:jc w:val="left"/>
    </w:pPr>
    <w:rPr>
      <w:rFonts w:ascii="Palatino" w:hAnsi="Palatino"/>
      <w:spacing w:val="120"/>
      <w:kern w:val="24"/>
      <w:sz w:val="24"/>
      <w:szCs w:val="20"/>
    </w:rPr>
  </w:style>
  <w:style w:type="paragraph" w:customStyle="1" w:styleId="2110">
    <w:name w:val="正文文本 211"/>
    <w:basedOn w:val="a5"/>
    <w:rsid w:val="00C46BAF"/>
    <w:pPr>
      <w:adjustRightInd w:val="0"/>
      <w:spacing w:afterLines="50" w:line="360" w:lineRule="auto"/>
      <w:ind w:firstLineChars="200" w:firstLine="540"/>
      <w:textAlignment w:val="baseline"/>
    </w:pPr>
    <w:rPr>
      <w:kern w:val="0"/>
      <w:sz w:val="24"/>
      <w:szCs w:val="20"/>
    </w:rPr>
  </w:style>
  <w:style w:type="paragraph" w:customStyle="1" w:styleId="48">
    <w:name w:val="列出段落4"/>
    <w:basedOn w:val="a5"/>
    <w:qFormat/>
    <w:rsid w:val="00C46BAF"/>
    <w:pPr>
      <w:ind w:firstLineChars="200" w:firstLine="420"/>
    </w:pPr>
    <w:rPr>
      <w:rFonts w:ascii="Calibri" w:hAnsi="Calibri"/>
      <w:szCs w:val="22"/>
    </w:rPr>
  </w:style>
  <w:style w:type="paragraph" w:customStyle="1" w:styleId="2fd">
    <w:name w:val="日期2"/>
    <w:basedOn w:val="a5"/>
    <w:next w:val="a5"/>
    <w:rsid w:val="00C46BAF"/>
    <w:pPr>
      <w:adjustRightInd w:val="0"/>
      <w:spacing w:afterLines="50" w:line="312" w:lineRule="atLeast"/>
      <w:ind w:firstLineChars="200" w:firstLine="480"/>
      <w:textAlignment w:val="baseline"/>
    </w:pPr>
    <w:rPr>
      <w:rFonts w:ascii="宋体" w:hAnsi="宋体"/>
      <w:bCs/>
      <w:kern w:val="0"/>
      <w:sz w:val="24"/>
      <w:szCs w:val="20"/>
    </w:rPr>
  </w:style>
  <w:style w:type="paragraph" w:customStyle="1" w:styleId="2fe">
    <w:name w:val="普通表格2"/>
    <w:basedOn w:val="a5"/>
    <w:rsid w:val="00C46BAF"/>
    <w:pPr>
      <w:widowControl/>
      <w:tabs>
        <w:tab w:val="left" w:pos="680"/>
        <w:tab w:val="left" w:pos="1134"/>
        <w:tab w:val="left" w:pos="4320"/>
        <w:tab w:val="left" w:pos="4680"/>
        <w:tab w:val="left" w:pos="5040"/>
        <w:tab w:val="left" w:pos="5400"/>
        <w:tab w:val="right" w:pos="10080"/>
      </w:tabs>
      <w:spacing w:before="60" w:afterLines="50" w:line="360" w:lineRule="auto"/>
      <w:ind w:right="624" w:firstLineChars="200" w:firstLine="200"/>
      <w:jc w:val="left"/>
    </w:pPr>
    <w:rPr>
      <w:rFonts w:ascii="Palatino" w:hAnsi="Palatino"/>
      <w:spacing w:val="120"/>
      <w:kern w:val="24"/>
      <w:sz w:val="24"/>
      <w:szCs w:val="20"/>
    </w:rPr>
  </w:style>
  <w:style w:type="paragraph" w:customStyle="1" w:styleId="223">
    <w:name w:val="正文文本 22"/>
    <w:basedOn w:val="a5"/>
    <w:rsid w:val="00C46BAF"/>
    <w:pPr>
      <w:adjustRightInd w:val="0"/>
      <w:spacing w:afterLines="50" w:line="360" w:lineRule="auto"/>
      <w:ind w:firstLineChars="200" w:firstLine="540"/>
      <w:textAlignment w:val="baseline"/>
    </w:pPr>
    <w:rPr>
      <w:kern w:val="0"/>
      <w:sz w:val="24"/>
      <w:szCs w:val="20"/>
    </w:rPr>
  </w:style>
  <w:style w:type="paragraph" w:customStyle="1" w:styleId="Char70">
    <w:name w:val="Char7"/>
    <w:basedOn w:val="a5"/>
    <w:rsid w:val="00C46BAF"/>
    <w:pPr>
      <w:tabs>
        <w:tab w:val="left" w:pos="425"/>
      </w:tabs>
      <w:ind w:left="425" w:hanging="425"/>
    </w:pPr>
    <w:rPr>
      <w:sz w:val="24"/>
    </w:rPr>
  </w:style>
  <w:style w:type="character" w:customStyle="1" w:styleId="CharChar14">
    <w:name w:val="Char Char14"/>
    <w:rsid w:val="00C46BAF"/>
    <w:rPr>
      <w:rFonts w:ascii="Arial" w:eastAsia="黑体" w:hAnsi="Arial"/>
      <w:b/>
      <w:bCs/>
      <w:kern w:val="2"/>
      <w:sz w:val="32"/>
      <w:szCs w:val="32"/>
      <w:lang w:val="en-US" w:eastAsia="zh-CN" w:bidi="ar-SA"/>
    </w:rPr>
  </w:style>
  <w:style w:type="character" w:customStyle="1" w:styleId="CharChar5">
    <w:name w:val="Char Char5"/>
    <w:rsid w:val="00C46BAF"/>
    <w:rPr>
      <w:rFonts w:eastAsia="宋体"/>
      <w:b/>
      <w:bCs/>
      <w:kern w:val="2"/>
      <w:sz w:val="28"/>
      <w:szCs w:val="28"/>
      <w:lang w:val="en-US" w:eastAsia="zh-CN" w:bidi="ar-SA"/>
    </w:rPr>
  </w:style>
  <w:style w:type="paragraph" w:customStyle="1" w:styleId="CharChar3CharCharCharChar4">
    <w:name w:val="Char Char3 Char Char Char Char4"/>
    <w:basedOn w:val="a5"/>
    <w:next w:val="a5"/>
    <w:rsid w:val="00C46BAF"/>
    <w:pPr>
      <w:widowControl/>
      <w:spacing w:line="360" w:lineRule="auto"/>
      <w:jc w:val="left"/>
    </w:pPr>
    <w:rPr>
      <w:kern w:val="0"/>
      <w:szCs w:val="20"/>
      <w:lang w:eastAsia="en-US"/>
    </w:rPr>
  </w:style>
  <w:style w:type="paragraph" w:customStyle="1" w:styleId="Char15">
    <w:name w:val="Char15"/>
    <w:basedOn w:val="a5"/>
    <w:rsid w:val="00C46BAF"/>
  </w:style>
  <w:style w:type="paragraph" w:customStyle="1" w:styleId="Char25">
    <w:name w:val="Char25"/>
    <w:basedOn w:val="a5"/>
    <w:rsid w:val="00C46BAF"/>
    <w:rPr>
      <w:rFonts w:ascii="Tahoma" w:hAnsi="Tahoma"/>
      <w:sz w:val="24"/>
      <w:szCs w:val="20"/>
    </w:rPr>
  </w:style>
  <w:style w:type="paragraph" w:customStyle="1" w:styleId="CharChar1CharCharCharCharCharCharCharChar4">
    <w:name w:val="Char Char1 Char Char Char Char Char Char Char Char4"/>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4">
    <w:name w:val="Char Char Char Char4"/>
    <w:basedOn w:val="af1"/>
    <w:rsid w:val="00C46BAF"/>
    <w:rPr>
      <w:rFonts w:ascii="Tahoma" w:hAnsi="Tahoma"/>
      <w:sz w:val="24"/>
    </w:rPr>
  </w:style>
  <w:style w:type="paragraph" w:customStyle="1" w:styleId="CharCharCharCharCharCharCharCharCharChar5">
    <w:name w:val="Char Char Char Char Char Char Char Char Char Char5"/>
    <w:basedOn w:val="af1"/>
    <w:rsid w:val="00C46BAF"/>
    <w:rPr>
      <w:rFonts w:ascii="Tahoma" w:hAnsi="Tahoma"/>
      <w:sz w:val="24"/>
    </w:rPr>
  </w:style>
  <w:style w:type="paragraph" w:customStyle="1" w:styleId="CharCharChar5">
    <w:name w:val="Char Char Char5"/>
    <w:basedOn w:val="a5"/>
    <w:rsid w:val="00C46BAF"/>
    <w:rPr>
      <w:rFonts w:ascii="Tahoma" w:hAnsi="Tahoma"/>
      <w:sz w:val="24"/>
      <w:szCs w:val="20"/>
    </w:rPr>
  </w:style>
  <w:style w:type="paragraph" w:customStyle="1" w:styleId="Char1CharCharChar4">
    <w:name w:val="Char1 Char Char Char4"/>
    <w:basedOn w:val="a5"/>
    <w:rsid w:val="00C46BAF"/>
    <w:pPr>
      <w:adjustRightInd w:val="0"/>
      <w:spacing w:line="360" w:lineRule="auto"/>
    </w:pPr>
    <w:rPr>
      <w:kern w:val="0"/>
      <w:sz w:val="24"/>
    </w:rPr>
  </w:style>
  <w:style w:type="paragraph" w:customStyle="1" w:styleId="CharCharChar1Char4">
    <w:name w:val="Char Char Char1 Char4"/>
    <w:basedOn w:val="af1"/>
    <w:semiHidden/>
    <w:rsid w:val="00C46BAF"/>
    <w:rPr>
      <w:rFonts w:ascii="Tahoma" w:hAnsi="Tahoma" w:cs="Tahoma"/>
      <w:kern w:val="0"/>
      <w:sz w:val="18"/>
    </w:rPr>
  </w:style>
  <w:style w:type="paragraph" w:customStyle="1" w:styleId="5a">
    <w:name w:val="列出段落5"/>
    <w:basedOn w:val="a5"/>
    <w:qFormat/>
    <w:rsid w:val="00C46BAF"/>
    <w:pPr>
      <w:ind w:firstLineChars="200" w:firstLine="420"/>
    </w:pPr>
    <w:rPr>
      <w:rFonts w:ascii="Calibri" w:hAnsi="Calibri"/>
      <w:szCs w:val="22"/>
    </w:rPr>
  </w:style>
  <w:style w:type="paragraph" w:customStyle="1" w:styleId="CharChar1Char4">
    <w:name w:val="Char Char1 Char4"/>
    <w:basedOn w:val="a5"/>
    <w:rsid w:val="00C46BAF"/>
    <w:pPr>
      <w:adjustRightInd w:val="0"/>
      <w:spacing w:line="360" w:lineRule="auto"/>
      <w:ind w:firstLineChars="200" w:firstLine="420"/>
    </w:pPr>
    <w:rPr>
      <w:rFonts w:ascii="Arial" w:hAnsi="Arial" w:cs="Angsana New"/>
      <w:color w:val="000000"/>
      <w:kern w:val="0"/>
      <w:sz w:val="24"/>
      <w:szCs w:val="20"/>
      <w:lang w:bidi="th-TH"/>
    </w:rPr>
  </w:style>
  <w:style w:type="paragraph" w:customStyle="1" w:styleId="63">
    <w:name w:val="列出段落6"/>
    <w:basedOn w:val="a5"/>
    <w:qFormat/>
    <w:rsid w:val="00C46BAF"/>
    <w:pPr>
      <w:ind w:firstLineChars="200" w:firstLine="420"/>
    </w:pPr>
    <w:rPr>
      <w:rFonts w:ascii="Calibri" w:hAnsi="Calibri"/>
      <w:szCs w:val="22"/>
    </w:rPr>
  </w:style>
  <w:style w:type="character" w:customStyle="1" w:styleId="5Char1">
    <w:name w:val="样式5 Char"/>
    <w:link w:val="59"/>
    <w:rsid w:val="00C46BAF"/>
    <w:rPr>
      <w:rFonts w:ascii="Arial" w:eastAsia="黑体" w:hAnsi="Arial"/>
      <w:b/>
      <w:bCs/>
      <w:kern w:val="2"/>
      <w:sz w:val="24"/>
      <w:szCs w:val="24"/>
      <w:lang w:val="zh-CN" w:eastAsia="zh-CN"/>
    </w:rPr>
  </w:style>
  <w:style w:type="paragraph" w:customStyle="1" w:styleId="Char18">
    <w:name w:val="Char18"/>
    <w:basedOn w:val="a5"/>
    <w:rsid w:val="00C46BAF"/>
    <w:rPr>
      <w:rFonts w:ascii="Tahoma" w:hAnsi="Tahoma"/>
      <w:sz w:val="24"/>
      <w:szCs w:val="20"/>
    </w:rPr>
  </w:style>
  <w:style w:type="paragraph" w:customStyle="1" w:styleId="CharCharChar7">
    <w:name w:val="Char Char Char7"/>
    <w:basedOn w:val="a5"/>
    <w:rsid w:val="00C46BAF"/>
    <w:rPr>
      <w:rFonts w:ascii="Tahoma" w:hAnsi="Tahoma"/>
      <w:sz w:val="24"/>
      <w:szCs w:val="20"/>
    </w:rPr>
  </w:style>
  <w:style w:type="paragraph" w:customStyle="1" w:styleId="Char90">
    <w:name w:val="Char9"/>
    <w:basedOn w:val="a5"/>
    <w:rsid w:val="00C46BAF"/>
    <w:rPr>
      <w:rFonts w:ascii="仿宋_GB2312" w:eastAsia="仿宋_GB2312"/>
      <w:b/>
      <w:sz w:val="32"/>
      <w:szCs w:val="32"/>
    </w:rPr>
  </w:style>
  <w:style w:type="paragraph" w:customStyle="1" w:styleId="CharCharCharCharCharCharCharCharCharChar7">
    <w:name w:val="Char Char Char Char Char Char Char Char Char Char7"/>
    <w:basedOn w:val="af1"/>
    <w:rsid w:val="00C46BAF"/>
    <w:rPr>
      <w:rFonts w:ascii="Tahoma" w:hAnsi="Tahoma"/>
      <w:sz w:val="24"/>
    </w:rPr>
  </w:style>
  <w:style w:type="character" w:customStyle="1" w:styleId="CharChar16">
    <w:name w:val="Char Char16"/>
    <w:rsid w:val="00C46BAF"/>
    <w:rPr>
      <w:rFonts w:ascii="Arial" w:eastAsia="黑体" w:hAnsi="Arial"/>
      <w:b/>
      <w:bCs/>
      <w:kern w:val="2"/>
      <w:sz w:val="32"/>
      <w:szCs w:val="32"/>
      <w:lang w:val="en-US" w:eastAsia="zh-CN" w:bidi="ar-SA"/>
    </w:rPr>
  </w:style>
  <w:style w:type="character" w:customStyle="1" w:styleId="CharChar8">
    <w:name w:val="Char Char8"/>
    <w:rsid w:val="00C46BAF"/>
    <w:rPr>
      <w:rFonts w:eastAsia="宋体"/>
      <w:b/>
      <w:bCs/>
      <w:kern w:val="2"/>
      <w:sz w:val="28"/>
      <w:szCs w:val="28"/>
      <w:lang w:val="en-US" w:eastAsia="zh-CN" w:bidi="ar-SA"/>
    </w:rPr>
  </w:style>
  <w:style w:type="paragraph" w:customStyle="1" w:styleId="CharChar3CharCharCharChar6">
    <w:name w:val="Char Char3 Char Char Char Char6"/>
    <w:basedOn w:val="a5"/>
    <w:next w:val="a5"/>
    <w:rsid w:val="00C46BAF"/>
    <w:pPr>
      <w:widowControl/>
      <w:spacing w:line="360" w:lineRule="auto"/>
      <w:jc w:val="left"/>
    </w:pPr>
    <w:rPr>
      <w:kern w:val="0"/>
      <w:szCs w:val="20"/>
      <w:lang w:eastAsia="en-US"/>
    </w:rPr>
  </w:style>
  <w:style w:type="paragraph" w:customStyle="1" w:styleId="Char28">
    <w:name w:val="Char28"/>
    <w:basedOn w:val="a5"/>
    <w:rsid w:val="00C46BAF"/>
    <w:rPr>
      <w:rFonts w:ascii="Tahoma" w:hAnsi="Tahoma"/>
      <w:sz w:val="24"/>
      <w:szCs w:val="20"/>
    </w:rPr>
  </w:style>
  <w:style w:type="paragraph" w:customStyle="1" w:styleId="CharChar1CharCharCharCharCharCharCharChar6">
    <w:name w:val="Char Char1 Char Char Char Char Char Char Char Char6"/>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6">
    <w:name w:val="Char Char Char Char6"/>
    <w:basedOn w:val="af1"/>
    <w:rsid w:val="00C46BAF"/>
    <w:rPr>
      <w:rFonts w:ascii="Tahoma" w:hAnsi="Tahoma"/>
      <w:sz w:val="24"/>
    </w:rPr>
  </w:style>
  <w:style w:type="paragraph" w:customStyle="1" w:styleId="Char1CharCharChar6">
    <w:name w:val="Char1 Char Char Char6"/>
    <w:basedOn w:val="a5"/>
    <w:rsid w:val="00C46BAF"/>
    <w:pPr>
      <w:adjustRightInd w:val="0"/>
      <w:spacing w:line="360" w:lineRule="auto"/>
    </w:pPr>
    <w:rPr>
      <w:kern w:val="0"/>
      <w:sz w:val="24"/>
    </w:rPr>
  </w:style>
  <w:style w:type="paragraph" w:customStyle="1" w:styleId="CharCharChar1Char6">
    <w:name w:val="Char Char Char1 Char6"/>
    <w:basedOn w:val="af1"/>
    <w:semiHidden/>
    <w:rsid w:val="00C46BAF"/>
    <w:rPr>
      <w:rFonts w:ascii="Tahoma" w:hAnsi="Tahoma" w:cs="Tahoma"/>
      <w:kern w:val="0"/>
      <w:sz w:val="18"/>
    </w:rPr>
  </w:style>
  <w:style w:type="paragraph" w:customStyle="1" w:styleId="112">
    <w:name w:val="列出段落11"/>
    <w:basedOn w:val="a5"/>
    <w:qFormat/>
    <w:rsid w:val="00C46BAF"/>
    <w:pPr>
      <w:ind w:firstLineChars="200" w:firstLine="420"/>
    </w:pPr>
    <w:rPr>
      <w:rFonts w:ascii="Calibri" w:hAnsi="Calibri"/>
      <w:szCs w:val="22"/>
    </w:rPr>
  </w:style>
  <w:style w:type="paragraph" w:customStyle="1" w:styleId="CharChar1Char5">
    <w:name w:val="Char Char1 Char5"/>
    <w:basedOn w:val="a5"/>
    <w:rsid w:val="00C46BAF"/>
    <w:pPr>
      <w:adjustRightInd w:val="0"/>
      <w:spacing w:line="360" w:lineRule="auto"/>
      <w:ind w:firstLineChars="200" w:firstLine="420"/>
    </w:pPr>
    <w:rPr>
      <w:rFonts w:ascii="Arial" w:hAnsi="Arial" w:cs="Angsana New"/>
      <w:color w:val="000000"/>
      <w:kern w:val="0"/>
      <w:sz w:val="24"/>
      <w:szCs w:val="20"/>
      <w:lang w:bidi="th-TH"/>
    </w:rPr>
  </w:style>
  <w:style w:type="paragraph" w:customStyle="1" w:styleId="CharCharCharCharCharCharCharCharChar2">
    <w:name w:val="Char Char Char Char Char Char Char Char Char2"/>
    <w:basedOn w:val="a5"/>
    <w:rsid w:val="00C46BAF"/>
    <w:rPr>
      <w:rFonts w:ascii="Tahoma" w:hAnsi="Tahoma"/>
      <w:sz w:val="24"/>
      <w:szCs w:val="20"/>
    </w:rPr>
  </w:style>
  <w:style w:type="paragraph" w:customStyle="1" w:styleId="Char80">
    <w:name w:val="Char8"/>
    <w:basedOn w:val="a5"/>
    <w:rsid w:val="00C46BAF"/>
    <w:pPr>
      <w:tabs>
        <w:tab w:val="left" w:pos="425"/>
      </w:tabs>
      <w:ind w:left="425" w:hanging="425"/>
    </w:pPr>
    <w:rPr>
      <w:sz w:val="24"/>
    </w:rPr>
  </w:style>
  <w:style w:type="character" w:customStyle="1" w:styleId="CharChar15">
    <w:name w:val="Char Char15"/>
    <w:rsid w:val="00C46BAF"/>
    <w:rPr>
      <w:rFonts w:ascii="Arial" w:eastAsia="黑体" w:hAnsi="Arial"/>
      <w:b/>
      <w:bCs/>
      <w:kern w:val="2"/>
      <w:sz w:val="32"/>
      <w:szCs w:val="32"/>
      <w:lang w:val="en-US" w:eastAsia="zh-CN" w:bidi="ar-SA"/>
    </w:rPr>
  </w:style>
  <w:style w:type="character" w:customStyle="1" w:styleId="CharChar7">
    <w:name w:val="Char Char7"/>
    <w:rsid w:val="00C46BAF"/>
    <w:rPr>
      <w:rFonts w:eastAsia="宋体"/>
      <w:b/>
      <w:bCs/>
      <w:kern w:val="2"/>
      <w:sz w:val="28"/>
      <w:szCs w:val="28"/>
      <w:lang w:val="en-US" w:eastAsia="zh-CN" w:bidi="ar-SA"/>
    </w:rPr>
  </w:style>
  <w:style w:type="paragraph" w:customStyle="1" w:styleId="CharChar3CharCharCharChar5">
    <w:name w:val="Char Char3 Char Char Char Char5"/>
    <w:basedOn w:val="a5"/>
    <w:next w:val="a5"/>
    <w:rsid w:val="00C46BAF"/>
    <w:pPr>
      <w:widowControl/>
      <w:spacing w:line="360" w:lineRule="auto"/>
      <w:jc w:val="left"/>
    </w:pPr>
    <w:rPr>
      <w:kern w:val="0"/>
      <w:szCs w:val="20"/>
      <w:lang w:eastAsia="en-US"/>
    </w:rPr>
  </w:style>
  <w:style w:type="paragraph" w:customStyle="1" w:styleId="Char17">
    <w:name w:val="Char17"/>
    <w:basedOn w:val="a5"/>
    <w:rsid w:val="00C46BAF"/>
  </w:style>
  <w:style w:type="paragraph" w:customStyle="1" w:styleId="Char27">
    <w:name w:val="Char27"/>
    <w:basedOn w:val="a5"/>
    <w:rsid w:val="00C46BAF"/>
    <w:rPr>
      <w:rFonts w:ascii="Tahoma" w:hAnsi="Tahoma"/>
      <w:sz w:val="24"/>
      <w:szCs w:val="20"/>
    </w:rPr>
  </w:style>
  <w:style w:type="paragraph" w:customStyle="1" w:styleId="CharChar1CharCharCharCharCharCharCharChar5">
    <w:name w:val="Char Char1 Char Char Char Char Char Char Char Char5"/>
    <w:basedOn w:val="a5"/>
    <w:rsid w:val="00C46BAF"/>
    <w:pPr>
      <w:widowControl/>
      <w:spacing w:after="160" w:line="240" w:lineRule="exact"/>
      <w:jc w:val="left"/>
    </w:pPr>
    <w:rPr>
      <w:rFonts w:ascii="Verdana" w:hAnsi="Verdana"/>
      <w:kern w:val="0"/>
      <w:sz w:val="20"/>
      <w:szCs w:val="20"/>
      <w:lang w:eastAsia="en-US"/>
    </w:rPr>
  </w:style>
  <w:style w:type="paragraph" w:customStyle="1" w:styleId="CharCharCharChar5">
    <w:name w:val="Char Char Char Char5"/>
    <w:basedOn w:val="af1"/>
    <w:rsid w:val="00C46BAF"/>
    <w:rPr>
      <w:rFonts w:ascii="Tahoma" w:hAnsi="Tahoma"/>
      <w:sz w:val="24"/>
    </w:rPr>
  </w:style>
  <w:style w:type="paragraph" w:customStyle="1" w:styleId="CharCharCharCharCharCharCharCharCharChar6">
    <w:name w:val="Char Char Char Char Char Char Char Char Char Char6"/>
    <w:basedOn w:val="af1"/>
    <w:rsid w:val="00C46BAF"/>
    <w:rPr>
      <w:rFonts w:ascii="Tahoma" w:hAnsi="Tahoma"/>
      <w:sz w:val="24"/>
    </w:rPr>
  </w:style>
  <w:style w:type="paragraph" w:customStyle="1" w:styleId="CharCharChar6">
    <w:name w:val="Char Char Char6"/>
    <w:basedOn w:val="a5"/>
    <w:rsid w:val="00C46BAF"/>
    <w:rPr>
      <w:rFonts w:ascii="Tahoma" w:hAnsi="Tahoma"/>
      <w:sz w:val="24"/>
      <w:szCs w:val="20"/>
    </w:rPr>
  </w:style>
  <w:style w:type="paragraph" w:customStyle="1" w:styleId="Char1CharCharChar5">
    <w:name w:val="Char1 Char Char Char5"/>
    <w:basedOn w:val="a5"/>
    <w:rsid w:val="00C46BAF"/>
    <w:pPr>
      <w:adjustRightInd w:val="0"/>
      <w:spacing w:line="360" w:lineRule="auto"/>
    </w:pPr>
    <w:rPr>
      <w:kern w:val="0"/>
      <w:sz w:val="24"/>
    </w:rPr>
  </w:style>
  <w:style w:type="paragraph" w:customStyle="1" w:styleId="CharCharChar1Char5">
    <w:name w:val="Char Char Char1 Char5"/>
    <w:basedOn w:val="af1"/>
    <w:semiHidden/>
    <w:rsid w:val="00C46BAF"/>
    <w:rPr>
      <w:rFonts w:ascii="Tahoma" w:hAnsi="Tahoma" w:cs="Tahoma"/>
      <w:kern w:val="0"/>
      <w:sz w:val="18"/>
    </w:rPr>
  </w:style>
  <w:style w:type="paragraph" w:customStyle="1" w:styleId="Char26">
    <w:name w:val="Char26"/>
    <w:basedOn w:val="a5"/>
    <w:rsid w:val="00C46BAF"/>
    <w:rPr>
      <w:rFonts w:ascii="Tahoma" w:hAnsi="Tahoma"/>
      <w:sz w:val="24"/>
      <w:szCs w:val="20"/>
    </w:rPr>
  </w:style>
  <w:style w:type="paragraph" w:customStyle="1" w:styleId="CharChar6">
    <w:name w:val="Char Char6"/>
    <w:basedOn w:val="a5"/>
    <w:rsid w:val="00C46BAF"/>
    <w:pPr>
      <w:adjustRightInd w:val="0"/>
      <w:spacing w:line="360" w:lineRule="auto"/>
    </w:pPr>
    <w:rPr>
      <w:kern w:val="0"/>
      <w:sz w:val="24"/>
    </w:rPr>
  </w:style>
  <w:style w:type="paragraph" w:customStyle="1" w:styleId="Char16">
    <w:name w:val="Char16"/>
    <w:basedOn w:val="a5"/>
    <w:rsid w:val="00C46BAF"/>
    <w:rPr>
      <w:rFonts w:ascii="仿宋_GB2312" w:eastAsia="仿宋_GB2312"/>
      <w:b/>
      <w:sz w:val="32"/>
      <w:szCs w:val="32"/>
    </w:rPr>
  </w:style>
  <w:style w:type="paragraph" w:customStyle="1" w:styleId="1fa">
    <w:name w:val="修订1"/>
    <w:hidden/>
    <w:uiPriority w:val="99"/>
    <w:semiHidden/>
    <w:rsid w:val="00C46BAF"/>
    <w:rPr>
      <w:rFonts w:ascii="Times New Roman" w:eastAsia="宋体" w:hAnsi="Times New Roman" w:cs="Times New Roman"/>
      <w:kern w:val="2"/>
      <w:sz w:val="21"/>
      <w:szCs w:val="24"/>
    </w:rPr>
  </w:style>
  <w:style w:type="paragraph" w:customStyle="1" w:styleId="affffffff4">
    <w:name w:val="版权"/>
    <w:basedOn w:val="a5"/>
    <w:rsid w:val="00C46BAF"/>
    <w:pPr>
      <w:spacing w:line="240" w:lineRule="atLeast"/>
    </w:pPr>
  </w:style>
  <w:style w:type="paragraph" w:customStyle="1" w:styleId="CharCharCharCharCharCharChar">
    <w:name w:val="Char Char Char Char Char Char Char"/>
    <w:basedOn w:val="af1"/>
    <w:rsid w:val="00C46BAF"/>
    <w:rPr>
      <w:rFonts w:ascii="Tahoma" w:hAnsi="Tahoma"/>
      <w:sz w:val="24"/>
    </w:rPr>
  </w:style>
  <w:style w:type="paragraph" w:customStyle="1" w:styleId="newnewnew">
    <w:name w:val="正文newnewnew"/>
    <w:basedOn w:val="a5"/>
    <w:rsid w:val="00C46BAF"/>
    <w:pPr>
      <w:widowControl/>
      <w:spacing w:line="300" w:lineRule="auto"/>
      <w:ind w:firstLineChars="202" w:firstLine="485"/>
    </w:pPr>
    <w:rPr>
      <w:kern w:val="24"/>
      <w:sz w:val="24"/>
    </w:rPr>
  </w:style>
  <w:style w:type="paragraph" w:styleId="affffffff5">
    <w:name w:val="No Spacing"/>
    <w:link w:val="Charff3"/>
    <w:uiPriority w:val="1"/>
    <w:qFormat/>
    <w:rsid w:val="00C46BAF"/>
    <w:rPr>
      <w:rFonts w:ascii="Calibri" w:eastAsia="宋体" w:hAnsi="Calibri" w:cs="Times New Roman"/>
      <w:sz w:val="22"/>
      <w:szCs w:val="22"/>
    </w:rPr>
  </w:style>
  <w:style w:type="character" w:customStyle="1" w:styleId="Charff3">
    <w:name w:val="无间隔 Char"/>
    <w:link w:val="affffffff5"/>
    <w:uiPriority w:val="1"/>
    <w:rsid w:val="00C46BAF"/>
    <w:rPr>
      <w:rFonts w:ascii="Calibri" w:hAnsi="Calibri"/>
      <w:sz w:val="22"/>
      <w:szCs w:val="22"/>
      <w:lang w:bidi="ar-SA"/>
    </w:rPr>
  </w:style>
  <w:style w:type="paragraph" w:customStyle="1" w:styleId="affffffff6">
    <w:name w:val="首页标题"/>
    <w:basedOn w:val="a5"/>
    <w:rsid w:val="00C46BAF"/>
    <w:pPr>
      <w:spacing w:before="100" w:beforeAutospacing="1" w:after="100" w:afterAutospacing="1"/>
      <w:jc w:val="center"/>
    </w:pPr>
    <w:rPr>
      <w:rFonts w:ascii="宋体" w:hAnsi="宋体" w:cs="宋体"/>
      <w:b/>
      <w:bCs/>
      <w:sz w:val="44"/>
      <w:szCs w:val="20"/>
    </w:rPr>
  </w:style>
  <w:style w:type="paragraph" w:customStyle="1" w:styleId="30015">
    <w:name w:val="样式 标题 3 + 五号 左侧:  0 厘米 首行缩进:  0 厘米 段前: 自动 段后: 自动 行距: 1.5 倍行距"/>
    <w:basedOn w:val="31"/>
    <w:rsid w:val="00C46BAF"/>
    <w:pPr>
      <w:keepNext/>
      <w:keepLines/>
      <w:tabs>
        <w:tab w:val="clear" w:pos="851"/>
        <w:tab w:val="left" w:pos="720"/>
        <w:tab w:val="left" w:pos="1140"/>
      </w:tabs>
      <w:autoSpaceDE/>
      <w:autoSpaceDN/>
      <w:adjustRightInd/>
      <w:snapToGrid/>
      <w:spacing w:beforeAutospacing="1" w:afterAutospacing="1"/>
      <w:ind w:left="720" w:hanging="720"/>
    </w:pPr>
    <w:rPr>
      <w:rFonts w:ascii="Times New Roman"/>
      <w:b/>
      <w:bCs/>
      <w:kern w:val="2"/>
      <w:sz w:val="28"/>
    </w:rPr>
  </w:style>
  <w:style w:type="paragraph" w:customStyle="1" w:styleId="a2">
    <w:name w:val="正文 + 宋体"/>
    <w:basedOn w:val="a5"/>
    <w:rsid w:val="00C46BAF"/>
    <w:pPr>
      <w:numPr>
        <w:numId w:val="30"/>
      </w:numPr>
      <w:spacing w:line="360" w:lineRule="auto"/>
    </w:pPr>
    <w:rPr>
      <w:rFonts w:ascii="Verdana" w:hAnsi="Verdana"/>
      <w:color w:val="000000"/>
      <w:szCs w:val="21"/>
    </w:rPr>
  </w:style>
  <w:style w:type="character" w:styleId="affffffff7">
    <w:name w:val="Placeholder Text"/>
    <w:uiPriority w:val="99"/>
    <w:semiHidden/>
    <w:rsid w:val="00C46BAF"/>
    <w:rPr>
      <w:color w:val="808080"/>
    </w:rPr>
  </w:style>
  <w:style w:type="paragraph" w:customStyle="1" w:styleId="2ff">
    <w:name w:val="样式 加粗 居中2"/>
    <w:basedOn w:val="a5"/>
    <w:rsid w:val="00C46BAF"/>
    <w:pPr>
      <w:jc w:val="center"/>
    </w:pPr>
    <w:rPr>
      <w:rFonts w:cs="宋体"/>
      <w:bCs/>
      <w:szCs w:val="20"/>
    </w:rPr>
  </w:style>
  <w:style w:type="character" w:customStyle="1" w:styleId="affffffff8">
    <w:name w:val="样式 加粗"/>
    <w:rsid w:val="00C46BAF"/>
    <w:rPr>
      <w:bCs/>
    </w:rPr>
  </w:style>
  <w:style w:type="character" w:customStyle="1" w:styleId="hisctable">
    <w:name w:val="hisc table 标题"/>
    <w:rsid w:val="00C46BAF"/>
    <w:rPr>
      <w:rFonts w:ascii="楷体_GB2312" w:eastAsia="楷体_GB2312" w:hAnsi="楷体_GB2312"/>
      <w:b/>
      <w:bCs/>
    </w:rPr>
  </w:style>
  <w:style w:type="character" w:customStyle="1" w:styleId="style14">
    <w:name w:val="style14"/>
    <w:rsid w:val="00C46BAF"/>
  </w:style>
  <w:style w:type="character" w:customStyle="1" w:styleId="themeanswer1">
    <w:name w:val="theme_answer1"/>
    <w:rsid w:val="00C46BAF"/>
  </w:style>
  <w:style w:type="paragraph" w:customStyle="1" w:styleId="51">
    <w:name w:val="标题5"/>
    <w:basedOn w:val="a5"/>
    <w:rsid w:val="00C46BAF"/>
    <w:pPr>
      <w:numPr>
        <w:numId w:val="31"/>
      </w:numPr>
      <w:tabs>
        <w:tab w:val="clear" w:pos="1440"/>
      </w:tabs>
      <w:spacing w:before="120" w:after="120"/>
      <w:ind w:left="0" w:firstLine="0"/>
    </w:pPr>
    <w:rPr>
      <w:rFonts w:ascii="宋体"/>
      <w:b/>
      <w:sz w:val="28"/>
    </w:rPr>
  </w:style>
  <w:style w:type="paragraph" w:customStyle="1" w:styleId="affffffff9">
    <w:name w:val="_正文段落"/>
    <w:basedOn w:val="a5"/>
    <w:link w:val="Charff4"/>
    <w:rsid w:val="00C46BAF"/>
    <w:pPr>
      <w:spacing w:beforeLines="15" w:afterLines="15" w:line="360" w:lineRule="auto"/>
      <w:ind w:firstLineChars="200" w:firstLine="200"/>
    </w:pPr>
    <w:rPr>
      <w:sz w:val="24"/>
      <w:lang w:val="zh-CN"/>
    </w:rPr>
  </w:style>
  <w:style w:type="character" w:customStyle="1" w:styleId="Charff4">
    <w:name w:val="_正文段落 Char"/>
    <w:link w:val="affffffff9"/>
    <w:rsid w:val="00C46BAF"/>
    <w:rPr>
      <w:kern w:val="2"/>
      <w:sz w:val="24"/>
      <w:szCs w:val="24"/>
      <w:lang w:val="zh-CN" w:eastAsia="zh-CN"/>
    </w:rPr>
  </w:style>
  <w:style w:type="paragraph" w:customStyle="1" w:styleId="5H5h5SecondSubheading12FirstBulletdashdsdd">
    <w:name w:val="样式 标题 5H5h5Second Subheading口口1口2First Bulletdashdsdd..."/>
    <w:basedOn w:val="52"/>
    <w:rsid w:val="00C46BAF"/>
    <w:pPr>
      <w:tabs>
        <w:tab w:val="clear" w:pos="1428"/>
        <w:tab w:val="left" w:pos="1008"/>
        <w:tab w:val="left" w:pos="2426"/>
      </w:tabs>
      <w:spacing w:before="260" w:after="260" w:line="416" w:lineRule="auto"/>
      <w:ind w:left="1008"/>
    </w:pPr>
    <w:rPr>
      <w:rFonts w:cs="宋体"/>
      <w:sz w:val="24"/>
      <w:szCs w:val="20"/>
    </w:rPr>
  </w:style>
  <w:style w:type="paragraph" w:customStyle="1" w:styleId="76">
    <w:name w:val="列出段落7"/>
    <w:basedOn w:val="a5"/>
    <w:qFormat/>
    <w:rsid w:val="00C46BAF"/>
    <w:pPr>
      <w:ind w:firstLineChars="200" w:firstLine="420"/>
    </w:pPr>
    <w:rPr>
      <w:rFonts w:ascii="Calibri" w:hAnsi="Calibri"/>
      <w:szCs w:val="22"/>
    </w:rPr>
  </w:style>
  <w:style w:type="paragraph" w:customStyle="1" w:styleId="Cap">
    <w:name w:val="Cap_正文"/>
    <w:basedOn w:val="a5"/>
    <w:link w:val="CapCharChar"/>
    <w:rsid w:val="00C46BAF"/>
    <w:pPr>
      <w:widowControl/>
      <w:spacing w:after="160"/>
      <w:ind w:firstLineChars="200" w:firstLine="200"/>
      <w:jc w:val="left"/>
    </w:pPr>
    <w:rPr>
      <w:kern w:val="0"/>
      <w:sz w:val="22"/>
      <w:lang w:val="zh-CN" w:eastAsia="en-CA"/>
    </w:rPr>
  </w:style>
  <w:style w:type="character" w:customStyle="1" w:styleId="CapCharChar">
    <w:name w:val="Cap_正文 Char Char"/>
    <w:link w:val="Cap"/>
    <w:rsid w:val="00C46BAF"/>
    <w:rPr>
      <w:sz w:val="22"/>
      <w:szCs w:val="24"/>
      <w:lang w:val="zh-CN" w:eastAsia="en-CA"/>
    </w:rPr>
  </w:style>
  <w:style w:type="paragraph" w:styleId="affffffffa">
    <w:name w:val="Intense Quote"/>
    <w:basedOn w:val="a5"/>
    <w:next w:val="a5"/>
    <w:link w:val="Charff5"/>
    <w:uiPriority w:val="30"/>
    <w:qFormat/>
    <w:rsid w:val="00C46BAF"/>
    <w:pPr>
      <w:pBdr>
        <w:bottom w:val="single" w:sz="4" w:space="4" w:color="4F81BD"/>
      </w:pBdr>
      <w:spacing w:before="200" w:after="280" w:afterAutospacing="1"/>
      <w:ind w:left="936" w:right="936"/>
    </w:pPr>
    <w:rPr>
      <w:b/>
      <w:bCs/>
      <w:i/>
      <w:iCs/>
      <w:color w:val="4F81BD"/>
      <w:lang w:val="zh-CN"/>
    </w:rPr>
  </w:style>
  <w:style w:type="character" w:customStyle="1" w:styleId="Charff5">
    <w:name w:val="明显引用 Char"/>
    <w:link w:val="affffffffa"/>
    <w:uiPriority w:val="30"/>
    <w:rsid w:val="00C46BAF"/>
    <w:rPr>
      <w:b/>
      <w:bCs/>
      <w:i/>
      <w:iCs/>
      <w:color w:val="4F81BD"/>
      <w:kern w:val="2"/>
      <w:sz w:val="21"/>
      <w:szCs w:val="24"/>
      <w:lang w:val="zh-CN" w:eastAsia="zh-CN"/>
    </w:rPr>
  </w:style>
  <w:style w:type="paragraph" w:customStyle="1" w:styleId="1fb">
    <w:name w:val="书目1"/>
    <w:basedOn w:val="a5"/>
    <w:next w:val="a5"/>
    <w:uiPriority w:val="37"/>
    <w:semiHidden/>
    <w:unhideWhenUsed/>
    <w:rsid w:val="00C46BAF"/>
    <w:pPr>
      <w:spacing w:after="100" w:afterAutospacing="1"/>
    </w:pPr>
  </w:style>
  <w:style w:type="paragraph" w:styleId="affffffffb">
    <w:name w:val="Quote"/>
    <w:basedOn w:val="a5"/>
    <w:next w:val="a5"/>
    <w:link w:val="Charff6"/>
    <w:uiPriority w:val="29"/>
    <w:qFormat/>
    <w:rsid w:val="00C46BAF"/>
    <w:pPr>
      <w:spacing w:after="100" w:afterAutospacing="1"/>
    </w:pPr>
    <w:rPr>
      <w:i/>
      <w:iCs/>
      <w:color w:val="000000"/>
      <w:lang w:val="zh-CN"/>
    </w:rPr>
  </w:style>
  <w:style w:type="character" w:customStyle="1" w:styleId="Charff6">
    <w:name w:val="引用 Char"/>
    <w:link w:val="affffffffb"/>
    <w:uiPriority w:val="29"/>
    <w:rsid w:val="00C46BAF"/>
    <w:rPr>
      <w:i/>
      <w:iCs/>
      <w:color w:val="000000"/>
      <w:kern w:val="2"/>
      <w:sz w:val="21"/>
      <w:szCs w:val="24"/>
      <w:lang w:val="zh-CN" w:eastAsia="zh-CN"/>
    </w:rPr>
  </w:style>
  <w:style w:type="paragraph" w:customStyle="1" w:styleId="278782">
    <w:name w:val="样式 样式 正文文本缩进 2 + 段前: 7.8 磅 段后: 7.8 磅 行距: 单倍行距 + 首行缩进:  2 字符"/>
    <w:basedOn w:val="a5"/>
    <w:rsid w:val="00C46BAF"/>
    <w:pPr>
      <w:spacing w:before="156" w:after="156" w:line="360" w:lineRule="auto"/>
      <w:ind w:firstLineChars="200" w:firstLine="200"/>
    </w:pPr>
    <w:rPr>
      <w:rFonts w:cs="宋体"/>
      <w:sz w:val="24"/>
      <w:szCs w:val="20"/>
    </w:rPr>
  </w:style>
  <w:style w:type="character" w:customStyle="1" w:styleId="apple-style-span">
    <w:name w:val="apple-style-span"/>
    <w:rsid w:val="00C46BA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6</Pages>
  <Words>550</Words>
  <Characters>3141</Characters>
  <Application>Microsoft Office Word</Application>
  <DocSecurity>0</DocSecurity>
  <Lines>26</Lines>
  <Paragraphs>7</Paragraphs>
  <ScaleCrop>false</ScaleCrop>
  <Company>office</Company>
  <LinksUpToDate>false</LinksUpToDate>
  <CharactersWithSpaces>3684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 府 采 购</dc:title>
  <dc:creator>杨丽君</dc:creator>
  <cp:lastModifiedBy>张弩</cp:lastModifiedBy>
  <cp:revision>20</cp:revision>
  <cp:lastPrinted>2014-07-10T07:53:00Z</cp:lastPrinted>
  <dcterms:created xsi:type="dcterms:W3CDTF">2019-06-18T02:23:00Z</dcterms:created>
  <dcterms:modified xsi:type="dcterms:W3CDTF">2019-09-11T07:58:00Z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